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4846" w14:textId="40E4B36A" w:rsidR="00C041DF" w:rsidRPr="00854705" w:rsidRDefault="000A1EBE" w:rsidP="00C041DF">
      <w:pPr>
        <w:pStyle w:val="Hovedoverskrift"/>
        <w:spacing w:before="480"/>
        <w:rPr>
          <w:color w:val="auto"/>
        </w:rPr>
      </w:pPr>
      <w:r>
        <w:rPr>
          <w:color w:val="auto"/>
        </w:rPr>
        <w:t>Afgivelse af f</w:t>
      </w:r>
      <w:r w:rsidR="00C041DF">
        <w:rPr>
          <w:color w:val="auto"/>
        </w:rPr>
        <w:t>uldmagt</w:t>
      </w:r>
      <w:r>
        <w:rPr>
          <w:color w:val="auto"/>
        </w:rPr>
        <w:t xml:space="preserve"> til FSR – danske revisorers </w:t>
      </w:r>
      <w:r w:rsidR="00F409B6">
        <w:rPr>
          <w:color w:val="auto"/>
        </w:rPr>
        <w:t xml:space="preserve">ekstraordinære </w:t>
      </w:r>
      <w:r>
        <w:rPr>
          <w:color w:val="auto"/>
        </w:rPr>
        <w:t>generalforsamling</w:t>
      </w:r>
      <w:r w:rsidR="00644830">
        <w:rPr>
          <w:color w:val="auto"/>
        </w:rPr>
        <w:t xml:space="preserve"> 2</w:t>
      </w:r>
      <w:r w:rsidR="00F409B6">
        <w:rPr>
          <w:color w:val="auto"/>
        </w:rPr>
        <w:t>2</w:t>
      </w:r>
      <w:r w:rsidR="00644830">
        <w:rPr>
          <w:color w:val="auto"/>
        </w:rPr>
        <w:t xml:space="preserve">. </w:t>
      </w:r>
      <w:r w:rsidR="00F409B6">
        <w:rPr>
          <w:color w:val="auto"/>
        </w:rPr>
        <w:t xml:space="preserve">oktober </w:t>
      </w:r>
      <w:r w:rsidR="00644830">
        <w:rPr>
          <w:color w:val="auto"/>
        </w:rPr>
        <w:t>202</w:t>
      </w:r>
      <w:r w:rsidR="00C053C7">
        <w:rPr>
          <w:color w:val="auto"/>
        </w:rPr>
        <w:t>4</w:t>
      </w:r>
    </w:p>
    <w:p w14:paraId="01821DD3" w14:textId="77777777" w:rsidR="00406BBE" w:rsidRDefault="00406BBE">
      <w:pPr>
        <w:spacing w:line="240" w:lineRule="auto"/>
        <w:rPr>
          <w:color w:val="auto"/>
        </w:rPr>
      </w:pPr>
    </w:p>
    <w:p w14:paraId="15E58F67" w14:textId="77777777" w:rsidR="000264B9" w:rsidRDefault="000264B9">
      <w:pPr>
        <w:spacing w:line="240" w:lineRule="auto"/>
        <w:rPr>
          <w:color w:val="auto"/>
        </w:rPr>
      </w:pPr>
    </w:p>
    <w:p w14:paraId="6DCE9A5E" w14:textId="6AE5C0CA" w:rsidR="00254E8B" w:rsidRDefault="00406BBE">
      <w:pPr>
        <w:spacing w:line="240" w:lineRule="auto"/>
        <w:rPr>
          <w:color w:val="auto"/>
        </w:rPr>
      </w:pPr>
      <w:r>
        <w:rPr>
          <w:color w:val="auto"/>
        </w:rPr>
        <w:t xml:space="preserve">Ved </w:t>
      </w:r>
      <w:r w:rsidR="00B0422D">
        <w:rPr>
          <w:color w:val="auto"/>
        </w:rPr>
        <w:t xml:space="preserve">udfyldelsen af </w:t>
      </w:r>
      <w:r w:rsidR="00AD303B">
        <w:rPr>
          <w:color w:val="auto"/>
        </w:rPr>
        <w:t xml:space="preserve">nedenstående </w:t>
      </w:r>
      <w:r w:rsidR="00B0422D">
        <w:rPr>
          <w:color w:val="auto"/>
        </w:rPr>
        <w:t xml:space="preserve">fuldmagtsblanket giver </w:t>
      </w:r>
      <w:r w:rsidR="00F31BEB">
        <w:rPr>
          <w:color w:val="auto"/>
        </w:rPr>
        <w:t xml:space="preserve">du </w:t>
      </w:r>
      <w:r w:rsidR="00CB69DE">
        <w:rPr>
          <w:color w:val="auto"/>
        </w:rPr>
        <w:t>den bemyndigede person</w:t>
      </w:r>
      <w:r w:rsidR="00D2122F">
        <w:rPr>
          <w:color w:val="auto"/>
        </w:rPr>
        <w:t xml:space="preserve"> fuldmagt til at </w:t>
      </w:r>
      <w:r w:rsidR="00254E8B">
        <w:rPr>
          <w:color w:val="auto"/>
        </w:rPr>
        <w:t xml:space="preserve">afgive </w:t>
      </w:r>
      <w:r w:rsidR="00D2122F">
        <w:rPr>
          <w:color w:val="auto"/>
        </w:rPr>
        <w:t xml:space="preserve">stemme på </w:t>
      </w:r>
      <w:r w:rsidR="00F31BEB">
        <w:rPr>
          <w:color w:val="auto"/>
        </w:rPr>
        <w:t xml:space="preserve">dine </w:t>
      </w:r>
      <w:r w:rsidR="00D2122F">
        <w:rPr>
          <w:color w:val="auto"/>
        </w:rPr>
        <w:t xml:space="preserve">vegne til FSR – </w:t>
      </w:r>
      <w:r w:rsidR="00856669">
        <w:rPr>
          <w:color w:val="auto"/>
        </w:rPr>
        <w:t>danske</w:t>
      </w:r>
      <w:r w:rsidR="00D2122F">
        <w:rPr>
          <w:color w:val="auto"/>
        </w:rPr>
        <w:t xml:space="preserve"> revisorer</w:t>
      </w:r>
      <w:r w:rsidR="00856669">
        <w:rPr>
          <w:color w:val="auto"/>
        </w:rPr>
        <w:t>s</w:t>
      </w:r>
      <w:r w:rsidR="00D2122F">
        <w:rPr>
          <w:color w:val="auto"/>
        </w:rPr>
        <w:t xml:space="preserve"> </w:t>
      </w:r>
      <w:r w:rsidR="00F409B6">
        <w:rPr>
          <w:color w:val="auto"/>
        </w:rPr>
        <w:t>ekstraordinære g</w:t>
      </w:r>
      <w:r w:rsidR="00856669">
        <w:rPr>
          <w:color w:val="auto"/>
        </w:rPr>
        <w:t>eneralforsamling vedr</w:t>
      </w:r>
      <w:r w:rsidR="005939F2">
        <w:rPr>
          <w:color w:val="auto"/>
        </w:rPr>
        <w:t>ørende</w:t>
      </w:r>
      <w:r w:rsidR="00FD7BEA">
        <w:rPr>
          <w:color w:val="auto"/>
        </w:rPr>
        <w:t xml:space="preserve"> følgende</w:t>
      </w:r>
      <w:r w:rsidR="00E844BF">
        <w:rPr>
          <w:color w:val="auto"/>
        </w:rPr>
        <w:t>:</w:t>
      </w:r>
    </w:p>
    <w:p w14:paraId="237C822E" w14:textId="77777777" w:rsidR="00856669" w:rsidRDefault="00856669">
      <w:pPr>
        <w:spacing w:line="240" w:lineRule="auto"/>
        <w:rPr>
          <w:color w:val="auto"/>
        </w:rPr>
      </w:pPr>
    </w:p>
    <w:p w14:paraId="4C43FB08" w14:textId="77777777" w:rsidR="00E844BF" w:rsidRPr="00FA531C" w:rsidRDefault="00E844BF" w:rsidP="00E844BF">
      <w:pPr>
        <w:rPr>
          <w:color w:val="auto"/>
          <w:szCs w:val="20"/>
        </w:rPr>
      </w:pPr>
    </w:p>
    <w:p w14:paraId="67024E2D" w14:textId="7A925911" w:rsidR="00E844BF" w:rsidRPr="00E844BF" w:rsidRDefault="00E844BF" w:rsidP="00E844BF">
      <w:pPr>
        <w:contextualSpacing/>
        <w:rPr>
          <w:b/>
          <w:bCs/>
          <w:color w:val="auto"/>
          <w:szCs w:val="20"/>
        </w:rPr>
      </w:pPr>
      <w:r>
        <w:rPr>
          <w:b/>
          <w:bCs/>
          <w:color w:val="auto"/>
          <w:szCs w:val="20"/>
        </w:rPr>
        <w:t xml:space="preserve">Pkt.1: </w:t>
      </w:r>
      <w:r w:rsidRPr="00E844BF">
        <w:rPr>
          <w:b/>
          <w:bCs/>
          <w:color w:val="auto"/>
          <w:szCs w:val="20"/>
        </w:rPr>
        <w:t>Valg af dirigent</w:t>
      </w:r>
    </w:p>
    <w:p w14:paraId="5E7E003E" w14:textId="58AE2A8A" w:rsidR="00E844BF" w:rsidRPr="00E844BF" w:rsidRDefault="00E844BF" w:rsidP="00E844BF">
      <w:pPr>
        <w:rPr>
          <w:color w:val="auto"/>
          <w:szCs w:val="20"/>
        </w:rPr>
      </w:pPr>
      <w:r w:rsidRPr="00E844BF">
        <w:rPr>
          <w:color w:val="auto"/>
          <w:szCs w:val="20"/>
        </w:rPr>
        <w:t>Bestyrelsen foreslår, at advokat Jens Steen Jensen vælges som dirigent.</w:t>
      </w:r>
    </w:p>
    <w:p w14:paraId="6F7113DE" w14:textId="77777777" w:rsidR="0063128D" w:rsidRDefault="0063128D">
      <w:pPr>
        <w:spacing w:line="240" w:lineRule="auto"/>
        <w:rPr>
          <w:color w:val="auto"/>
        </w:rPr>
      </w:pPr>
    </w:p>
    <w:p w14:paraId="7E7917AB" w14:textId="77777777" w:rsidR="0063128D" w:rsidRDefault="0063128D">
      <w:pPr>
        <w:spacing w:line="240" w:lineRule="auto"/>
        <w:rPr>
          <w:color w:val="auto"/>
        </w:rPr>
      </w:pPr>
    </w:p>
    <w:p w14:paraId="708F002A" w14:textId="1648D9D8" w:rsidR="009A3866" w:rsidRDefault="009A3866" w:rsidP="009A3866">
      <w:pPr>
        <w:spacing w:line="240" w:lineRule="auto"/>
        <w:rPr>
          <w:b/>
          <w:bCs/>
          <w:color w:val="auto"/>
        </w:rPr>
      </w:pPr>
      <w:r>
        <w:rPr>
          <w:b/>
          <w:bCs/>
          <w:color w:val="auto"/>
        </w:rPr>
        <w:t xml:space="preserve">Pkt. </w:t>
      </w:r>
      <w:r w:rsidR="0063128D">
        <w:rPr>
          <w:b/>
          <w:bCs/>
          <w:color w:val="auto"/>
        </w:rPr>
        <w:t>2</w:t>
      </w:r>
      <w:r w:rsidRPr="00DF6B38">
        <w:rPr>
          <w:b/>
          <w:bCs/>
          <w:color w:val="auto"/>
        </w:rPr>
        <w:t>: Forslag fremsat af bestyrelsen</w:t>
      </w:r>
    </w:p>
    <w:p w14:paraId="3DCC8EDF" w14:textId="035977AB" w:rsidR="00691262" w:rsidRPr="00E844BF" w:rsidRDefault="002A32C7" w:rsidP="00E844BF">
      <w:pPr>
        <w:rPr>
          <w:color w:val="auto"/>
          <w:szCs w:val="20"/>
        </w:rPr>
      </w:pPr>
      <w:r w:rsidRPr="00E844BF">
        <w:rPr>
          <w:color w:val="auto"/>
          <w:szCs w:val="20"/>
        </w:rPr>
        <w:t xml:space="preserve">FSR - danske revisorers bestyrelse indstiller til ændring af vedtægterne, idet der foreslås ændringer i § 2 om formål, § 3 om medlemmer, § 4 om medlemmernes adfærd og opførsel, § 5 om indmeldelse og udmeldelse, § 6 om eksklusion, § 7 om foreningens ledelse, § 8 om generalforsamlingen, § 9 om bestyrelsen, § 10 om direktionen, § 11 om responsumudvalget, § 12 om andre udvalg, § 13 om kommunikation, § 15 om projekt reserven m.v., § 16 om kontingent, § 17 om regnskab og revision, § 18 om tegningsret, § 20 om ændring af vedtægt eller foreningens opløsning, § 21 om tvister og § 22 om ikrafttræden. § 14 om lokalforeninger/netværk foreslås slettet, </w:t>
      </w:r>
      <w:proofErr w:type="gramStart"/>
      <w:r w:rsidRPr="00E844BF">
        <w:rPr>
          <w:color w:val="auto"/>
          <w:szCs w:val="20"/>
        </w:rPr>
        <w:t>således at</w:t>
      </w:r>
      <w:proofErr w:type="gramEnd"/>
      <w:r w:rsidRPr="00E844BF">
        <w:rPr>
          <w:color w:val="auto"/>
          <w:szCs w:val="20"/>
        </w:rPr>
        <w:t xml:space="preserve"> §§ 15-22 bliver til §§ 14-21.</w:t>
      </w:r>
    </w:p>
    <w:p w14:paraId="1F1683D7" w14:textId="77777777" w:rsidR="00691262" w:rsidRPr="00666D72" w:rsidRDefault="00691262" w:rsidP="009A3866">
      <w:pPr>
        <w:spacing w:line="240" w:lineRule="auto"/>
        <w:rPr>
          <w:color w:val="auto"/>
        </w:rPr>
      </w:pPr>
    </w:p>
    <w:p w14:paraId="7D74CD2C" w14:textId="77777777" w:rsidR="000264B9" w:rsidRDefault="000264B9">
      <w:pPr>
        <w:spacing w:line="240" w:lineRule="auto"/>
        <w:rPr>
          <w:rFonts w:ascii="Times New Roman" w:hAnsi="Times New Roman"/>
          <w:b/>
          <w:color w:val="auto"/>
          <w:sz w:val="36"/>
        </w:rPr>
      </w:pPr>
      <w:r>
        <w:rPr>
          <w:color w:val="auto"/>
        </w:rPr>
        <w:br w:type="page"/>
      </w:r>
    </w:p>
    <w:p w14:paraId="3319E2C5" w14:textId="22BB1080" w:rsidR="001D32B0" w:rsidRPr="00854705" w:rsidRDefault="001D32B0" w:rsidP="001D32B0">
      <w:pPr>
        <w:pStyle w:val="Hovedoverskrift"/>
        <w:spacing w:before="480"/>
        <w:rPr>
          <w:color w:val="auto"/>
        </w:rPr>
      </w:pPr>
      <w:r>
        <w:rPr>
          <w:color w:val="auto"/>
        </w:rPr>
        <w:lastRenderedPageBreak/>
        <w:t>Fuldmagt</w:t>
      </w:r>
    </w:p>
    <w:p w14:paraId="031D6D7F" w14:textId="77777777" w:rsidR="001D32B0" w:rsidRDefault="001D32B0" w:rsidP="001D32B0">
      <w:pPr>
        <w:spacing w:line="276" w:lineRule="auto"/>
        <w:jc w:val="both"/>
        <w:rPr>
          <w:color w:val="auto"/>
        </w:rPr>
      </w:pPr>
    </w:p>
    <w:p w14:paraId="6A2BF319" w14:textId="77777777" w:rsidR="001D32B0" w:rsidRDefault="001D32B0" w:rsidP="00854705">
      <w:pPr>
        <w:pStyle w:val="Overskrift"/>
        <w:spacing w:after="0" w:line="276" w:lineRule="auto"/>
        <w:jc w:val="both"/>
        <w:rPr>
          <w:rFonts w:ascii="Franklin Gothic Book" w:hAnsi="Franklin Gothic Book"/>
          <w:sz w:val="24"/>
          <w:szCs w:val="24"/>
        </w:rPr>
      </w:pPr>
    </w:p>
    <w:p w14:paraId="39958546" w14:textId="1A64F8A3" w:rsidR="00EA4E17" w:rsidRDefault="00854705" w:rsidP="00854705">
      <w:pPr>
        <w:pStyle w:val="Opstilmtal"/>
        <w:numPr>
          <w:ilvl w:val="0"/>
          <w:numId w:val="0"/>
        </w:numPr>
        <w:spacing w:after="0" w:line="276" w:lineRule="auto"/>
        <w:jc w:val="both"/>
        <w:rPr>
          <w:rFonts w:ascii="Franklin Gothic Book" w:hAnsi="Franklin Gothic Book"/>
          <w:sz w:val="20"/>
          <w:szCs w:val="20"/>
        </w:rPr>
      </w:pPr>
      <w:r w:rsidRPr="001D32B0">
        <w:rPr>
          <w:rFonts w:ascii="Franklin Gothic Book" w:hAnsi="Franklin Gothic Book"/>
          <w:sz w:val="20"/>
          <w:szCs w:val="20"/>
        </w:rPr>
        <w:t>De på vedhæftede liste angivne medlemmer af FSR – danske revisorer, bemyndiger hermed</w:t>
      </w:r>
    </w:p>
    <w:p w14:paraId="2EA33386"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3E1AD05A"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19285D8F" w14:textId="03D4AD19" w:rsidR="00EA4E17" w:rsidRDefault="00854705" w:rsidP="00854705">
      <w:pPr>
        <w:pStyle w:val="Opstilmtal"/>
        <w:numPr>
          <w:ilvl w:val="0"/>
          <w:numId w:val="0"/>
        </w:numPr>
        <w:spacing w:after="0" w:line="276" w:lineRule="auto"/>
        <w:jc w:val="both"/>
        <w:rPr>
          <w:rFonts w:ascii="Franklin Gothic Book" w:hAnsi="Franklin Gothic Book"/>
          <w:sz w:val="20"/>
          <w:szCs w:val="20"/>
        </w:rPr>
      </w:pPr>
      <w:r w:rsidRPr="001D32B0">
        <w:rPr>
          <w:rFonts w:ascii="Franklin Gothic Book" w:hAnsi="Franklin Gothic Book"/>
          <w:sz w:val="20"/>
          <w:szCs w:val="20"/>
        </w:rPr>
        <w:t>___________________________________</w:t>
      </w:r>
      <w:r w:rsidR="00EA4E17">
        <w:rPr>
          <w:rFonts w:ascii="Franklin Gothic Book" w:hAnsi="Franklin Gothic Book"/>
          <w:sz w:val="20"/>
          <w:szCs w:val="20"/>
        </w:rPr>
        <w:t>________</w:t>
      </w:r>
      <w:r w:rsidRPr="001D32B0">
        <w:rPr>
          <w:rFonts w:ascii="Franklin Gothic Book" w:hAnsi="Franklin Gothic Book"/>
          <w:sz w:val="20"/>
          <w:szCs w:val="20"/>
        </w:rPr>
        <w:t xml:space="preserve"> (navn</w:t>
      </w:r>
      <w:r w:rsidR="00EA4E17">
        <w:rPr>
          <w:rFonts w:ascii="Franklin Gothic Book" w:hAnsi="Franklin Gothic Book"/>
          <w:sz w:val="20"/>
          <w:szCs w:val="20"/>
        </w:rPr>
        <w:t xml:space="preserve"> på medlem</w:t>
      </w:r>
      <w:r w:rsidRPr="001D32B0">
        <w:rPr>
          <w:rFonts w:ascii="Franklin Gothic Book" w:hAnsi="Franklin Gothic Book"/>
          <w:sz w:val="20"/>
          <w:szCs w:val="20"/>
        </w:rPr>
        <w:t xml:space="preserve">) </w:t>
      </w:r>
    </w:p>
    <w:p w14:paraId="79D1319A"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73B84CD5"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4431DBF2" w14:textId="674BAFBB" w:rsidR="00EA4E17" w:rsidRDefault="00854705" w:rsidP="00854705">
      <w:pPr>
        <w:pStyle w:val="Opstilmtal"/>
        <w:numPr>
          <w:ilvl w:val="0"/>
          <w:numId w:val="0"/>
        </w:numPr>
        <w:spacing w:after="0" w:line="276" w:lineRule="auto"/>
        <w:jc w:val="both"/>
        <w:rPr>
          <w:rFonts w:ascii="Franklin Gothic Book" w:hAnsi="Franklin Gothic Book"/>
          <w:sz w:val="20"/>
          <w:szCs w:val="20"/>
        </w:rPr>
      </w:pPr>
      <w:r w:rsidRPr="001D32B0">
        <w:rPr>
          <w:rFonts w:ascii="Franklin Gothic Book" w:hAnsi="Franklin Gothic Book"/>
          <w:sz w:val="20"/>
          <w:szCs w:val="20"/>
        </w:rPr>
        <w:t>fra _________________________</w:t>
      </w:r>
      <w:r w:rsidR="00EA4E17">
        <w:rPr>
          <w:rFonts w:ascii="Franklin Gothic Book" w:hAnsi="Franklin Gothic Book"/>
          <w:sz w:val="20"/>
          <w:szCs w:val="20"/>
        </w:rPr>
        <w:t>_______________</w:t>
      </w:r>
      <w:r w:rsidRPr="001D32B0">
        <w:rPr>
          <w:rFonts w:ascii="Franklin Gothic Book" w:hAnsi="Franklin Gothic Book"/>
          <w:sz w:val="20"/>
          <w:szCs w:val="20"/>
        </w:rPr>
        <w:t xml:space="preserve"> (navn på revisionsvirksomheden eller kædesamarbejde) </w:t>
      </w:r>
    </w:p>
    <w:p w14:paraId="02298A72"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3615C8A6" w14:textId="77777777" w:rsidR="00EA4E17" w:rsidRDefault="00EA4E17" w:rsidP="00854705">
      <w:pPr>
        <w:pStyle w:val="Opstilmtal"/>
        <w:numPr>
          <w:ilvl w:val="0"/>
          <w:numId w:val="0"/>
        </w:numPr>
        <w:spacing w:after="0" w:line="276" w:lineRule="auto"/>
        <w:jc w:val="both"/>
        <w:rPr>
          <w:rFonts w:ascii="Franklin Gothic Book" w:hAnsi="Franklin Gothic Book"/>
          <w:sz w:val="20"/>
          <w:szCs w:val="20"/>
        </w:rPr>
      </w:pPr>
    </w:p>
    <w:p w14:paraId="567CBFA2" w14:textId="51E35C9E" w:rsidR="00854705" w:rsidRPr="001D32B0" w:rsidRDefault="00854705" w:rsidP="00854705">
      <w:pPr>
        <w:pStyle w:val="Opstilmtal"/>
        <w:numPr>
          <w:ilvl w:val="0"/>
          <w:numId w:val="0"/>
        </w:numPr>
        <w:spacing w:after="0" w:line="276" w:lineRule="auto"/>
        <w:jc w:val="both"/>
        <w:rPr>
          <w:rFonts w:ascii="Franklin Gothic Book" w:hAnsi="Franklin Gothic Book"/>
          <w:sz w:val="20"/>
          <w:szCs w:val="20"/>
        </w:rPr>
      </w:pPr>
      <w:r w:rsidRPr="001D32B0">
        <w:rPr>
          <w:rFonts w:ascii="Franklin Gothic Book" w:hAnsi="Franklin Gothic Book"/>
          <w:sz w:val="20"/>
          <w:szCs w:val="20"/>
        </w:rPr>
        <w:t>med fuld substitutionsret til et andet medlem af FSR – danske revisorer fra samme medlemsvirksomhed eller et af bestyrelsen godkendt kædesamarbejde - at give møde for og stemme på vegne af de på listen angivne medlemmer.</w:t>
      </w:r>
    </w:p>
    <w:p w14:paraId="0AD09E12" w14:textId="77777777" w:rsidR="00854705" w:rsidRPr="001D32B0" w:rsidRDefault="00854705" w:rsidP="00854705">
      <w:pPr>
        <w:pStyle w:val="Opstilmtal"/>
        <w:numPr>
          <w:ilvl w:val="0"/>
          <w:numId w:val="0"/>
        </w:numPr>
        <w:spacing w:after="0" w:line="276" w:lineRule="auto"/>
        <w:jc w:val="both"/>
        <w:rPr>
          <w:rFonts w:ascii="Franklin Gothic Book" w:hAnsi="Franklin Gothic Book"/>
          <w:sz w:val="20"/>
          <w:szCs w:val="20"/>
        </w:rPr>
      </w:pPr>
    </w:p>
    <w:p w14:paraId="004CC174" w14:textId="17267D28" w:rsidR="00854705" w:rsidRPr="001D32B0" w:rsidRDefault="00854705" w:rsidP="00854705">
      <w:pPr>
        <w:pStyle w:val="Opstilmtal"/>
        <w:numPr>
          <w:ilvl w:val="0"/>
          <w:numId w:val="0"/>
        </w:numPr>
        <w:spacing w:after="0" w:line="276" w:lineRule="auto"/>
        <w:jc w:val="both"/>
        <w:rPr>
          <w:rFonts w:ascii="Franklin Gothic Book" w:hAnsi="Franklin Gothic Book"/>
          <w:sz w:val="20"/>
          <w:szCs w:val="20"/>
        </w:rPr>
      </w:pPr>
      <w:r w:rsidRPr="001D32B0">
        <w:rPr>
          <w:rFonts w:ascii="Franklin Gothic Book" w:hAnsi="Franklin Gothic Book"/>
          <w:sz w:val="20"/>
          <w:szCs w:val="20"/>
        </w:rPr>
        <w:t xml:space="preserve">Fuldmagten gælder til den </w:t>
      </w:r>
      <w:r w:rsidR="005239AD">
        <w:rPr>
          <w:rFonts w:ascii="Franklin Gothic Book" w:hAnsi="Franklin Gothic Book"/>
          <w:sz w:val="20"/>
          <w:szCs w:val="20"/>
        </w:rPr>
        <w:t>ekstra</w:t>
      </w:r>
      <w:r w:rsidRPr="001D32B0">
        <w:rPr>
          <w:rFonts w:ascii="Franklin Gothic Book" w:hAnsi="Franklin Gothic Book"/>
          <w:sz w:val="20"/>
          <w:szCs w:val="20"/>
        </w:rPr>
        <w:t>ordinære generalforsamling den 2</w:t>
      </w:r>
      <w:r w:rsidR="00DB2C4C">
        <w:rPr>
          <w:rFonts w:ascii="Franklin Gothic Book" w:hAnsi="Franklin Gothic Book"/>
          <w:sz w:val="20"/>
          <w:szCs w:val="20"/>
        </w:rPr>
        <w:t>2</w:t>
      </w:r>
      <w:r w:rsidRPr="001D32B0">
        <w:rPr>
          <w:rFonts w:ascii="Franklin Gothic Book" w:hAnsi="Franklin Gothic Book"/>
          <w:sz w:val="20"/>
          <w:szCs w:val="20"/>
        </w:rPr>
        <w:t xml:space="preserve">. </w:t>
      </w:r>
      <w:r w:rsidR="00DB2C4C">
        <w:rPr>
          <w:rFonts w:ascii="Franklin Gothic Book" w:hAnsi="Franklin Gothic Book"/>
          <w:sz w:val="20"/>
          <w:szCs w:val="20"/>
        </w:rPr>
        <w:t xml:space="preserve">oktober </w:t>
      </w:r>
      <w:r w:rsidRPr="001D32B0">
        <w:rPr>
          <w:rFonts w:ascii="Franklin Gothic Book" w:hAnsi="Franklin Gothic Book"/>
          <w:sz w:val="20"/>
          <w:szCs w:val="20"/>
        </w:rPr>
        <w:t>202</w:t>
      </w:r>
      <w:r w:rsidR="0035324B">
        <w:rPr>
          <w:rFonts w:ascii="Franklin Gothic Book" w:hAnsi="Franklin Gothic Book"/>
          <w:sz w:val="20"/>
          <w:szCs w:val="20"/>
        </w:rPr>
        <w:t>4</w:t>
      </w:r>
      <w:r w:rsidR="00DB2C4C">
        <w:rPr>
          <w:rFonts w:ascii="Franklin Gothic Book" w:hAnsi="Franklin Gothic Book"/>
          <w:sz w:val="20"/>
          <w:szCs w:val="20"/>
          <w:lang w:eastAsia="da-DK"/>
        </w:rPr>
        <w:t>.</w:t>
      </w:r>
    </w:p>
    <w:p w14:paraId="1BA6395D" w14:textId="77777777" w:rsidR="00854705" w:rsidRPr="001D32B0" w:rsidRDefault="00854705" w:rsidP="00854705">
      <w:pPr>
        <w:pStyle w:val="Opstilmtal"/>
        <w:numPr>
          <w:ilvl w:val="0"/>
          <w:numId w:val="0"/>
        </w:numPr>
        <w:spacing w:after="0" w:line="276" w:lineRule="auto"/>
        <w:jc w:val="both"/>
        <w:rPr>
          <w:rFonts w:ascii="Franklin Gothic Book" w:hAnsi="Franklin Gothic Book"/>
          <w:sz w:val="20"/>
          <w:szCs w:val="20"/>
        </w:rPr>
      </w:pPr>
    </w:p>
    <w:p w14:paraId="52F35D6E" w14:textId="77777777" w:rsidR="00854705" w:rsidRPr="001D32B0" w:rsidRDefault="00854705" w:rsidP="00854705">
      <w:pPr>
        <w:spacing w:line="276" w:lineRule="auto"/>
        <w:jc w:val="both"/>
        <w:rPr>
          <w:color w:val="auto"/>
          <w:szCs w:val="20"/>
        </w:rPr>
      </w:pPr>
      <w:r w:rsidRPr="001D32B0">
        <w:rPr>
          <w:color w:val="auto"/>
          <w:szCs w:val="20"/>
        </w:rPr>
        <w:t xml:space="preserve">Fuldmagten omfatter retten til at stemme for beslutninger ifølge dagsorden, som er tilgængelig på www.fsr.dk, og foretage handlinger, som fuldmægtigen diskretionært vurderer hensigtsmæssige eller nødvendige i forbindelse hermed. </w:t>
      </w:r>
    </w:p>
    <w:p w14:paraId="5D543979" w14:textId="77777777" w:rsidR="00854705" w:rsidRPr="001D32B0" w:rsidRDefault="00854705" w:rsidP="00854705">
      <w:pPr>
        <w:spacing w:line="276" w:lineRule="auto"/>
        <w:jc w:val="both"/>
        <w:rPr>
          <w:color w:val="auto"/>
          <w:szCs w:val="20"/>
        </w:rPr>
      </w:pPr>
    </w:p>
    <w:p w14:paraId="032DC21C" w14:textId="77777777" w:rsidR="00854705" w:rsidRPr="001D32B0" w:rsidRDefault="00854705" w:rsidP="00854705">
      <w:pPr>
        <w:spacing w:line="276" w:lineRule="auto"/>
        <w:jc w:val="both"/>
        <w:rPr>
          <w:color w:val="auto"/>
          <w:szCs w:val="20"/>
        </w:rPr>
      </w:pPr>
      <w:r w:rsidRPr="001D32B0">
        <w:rPr>
          <w:color w:val="auto"/>
          <w:szCs w:val="20"/>
        </w:rPr>
        <w:t xml:space="preserve">De på listen angivne medlemmer ratificerer og bekræfter at ville ratificere og bekræfte fuldmægtigens handlinger i henhold til denne fuldmagt. </w:t>
      </w:r>
    </w:p>
    <w:p w14:paraId="0D7C55E9" w14:textId="77777777" w:rsidR="00854705" w:rsidRPr="001D32B0" w:rsidRDefault="00854705" w:rsidP="00854705">
      <w:pPr>
        <w:spacing w:line="276" w:lineRule="auto"/>
        <w:jc w:val="both"/>
        <w:rPr>
          <w:color w:val="auto"/>
          <w:szCs w:val="20"/>
        </w:rPr>
      </w:pPr>
    </w:p>
    <w:p w14:paraId="75F885CA" w14:textId="77777777" w:rsidR="00854705" w:rsidRPr="001D32B0" w:rsidRDefault="00854705" w:rsidP="00854705">
      <w:pPr>
        <w:spacing w:line="276" w:lineRule="auto"/>
        <w:jc w:val="both"/>
        <w:rPr>
          <w:color w:val="auto"/>
          <w:szCs w:val="20"/>
        </w:rPr>
      </w:pPr>
      <w:r w:rsidRPr="001D32B0">
        <w:rPr>
          <w:color w:val="auto"/>
          <w:szCs w:val="20"/>
        </w:rPr>
        <w:t xml:space="preserve">Fuldmagten er gyldig, uanset om dagsorden for generalforsamlingen gyldigt ændres, medmindre fuldmagtsgiver skriftligt giver fuldmagtholder meddelelse herom, med kopi til foreningens sekretariat, mindst to arbejdsdage inden den relevante generalforsamling. Fuldmagten gælder tillige alle ændrings- eller andre forslag, som dirigenten måtte tillade på den omfattede generalforsamling. Fuldmagten bortfalder uden varsel, når beslutninger jf. den udsendte dagsorden, er vedtaget og/eller afvist af FSR – danske revisorer. </w:t>
      </w:r>
    </w:p>
    <w:p w14:paraId="5A31856D" w14:textId="77777777" w:rsidR="00854705" w:rsidRPr="001D32B0" w:rsidRDefault="00854705" w:rsidP="00854705">
      <w:pPr>
        <w:spacing w:line="276" w:lineRule="auto"/>
        <w:jc w:val="both"/>
        <w:rPr>
          <w:color w:val="auto"/>
          <w:szCs w:val="20"/>
        </w:rPr>
      </w:pPr>
    </w:p>
    <w:p w14:paraId="38D887EE" w14:textId="77777777" w:rsidR="00854705" w:rsidRPr="001D32B0" w:rsidRDefault="00854705" w:rsidP="00854705">
      <w:pPr>
        <w:spacing w:line="276" w:lineRule="auto"/>
        <w:jc w:val="both"/>
        <w:rPr>
          <w:color w:val="auto"/>
          <w:szCs w:val="20"/>
        </w:rPr>
      </w:pPr>
      <w:r w:rsidRPr="001D32B0">
        <w:rPr>
          <w:color w:val="auto"/>
          <w:szCs w:val="20"/>
        </w:rPr>
        <w:t>Fuldmagten kan alene omfatte op til 25 Personlige Medlemmer, medmindre de pågældende medlemmer alle udøver revisionsvirksomhed gennem samme revisionsvirksomhed eller samme kædesamarbejde (forudsat at relevant godkendelse fra bestyrelsen vedrørende kædesamarbejdet foreligger).</w:t>
      </w:r>
    </w:p>
    <w:p w14:paraId="65E38D6D" w14:textId="28EB1C70" w:rsidR="00854705" w:rsidRDefault="00854705" w:rsidP="00854705">
      <w:pPr>
        <w:spacing w:line="276" w:lineRule="auto"/>
        <w:jc w:val="both"/>
        <w:rPr>
          <w:b/>
          <w:bCs/>
          <w:color w:val="auto"/>
          <w:szCs w:val="20"/>
        </w:rPr>
      </w:pPr>
    </w:p>
    <w:p w14:paraId="5EAEB713" w14:textId="77777777" w:rsidR="00667F29" w:rsidRPr="001D32B0" w:rsidRDefault="00667F29" w:rsidP="00854705">
      <w:pPr>
        <w:spacing w:line="276" w:lineRule="auto"/>
        <w:jc w:val="both"/>
        <w:rPr>
          <w:b/>
          <w:bCs/>
          <w:color w:val="auto"/>
          <w:szCs w:val="20"/>
        </w:rPr>
      </w:pPr>
    </w:p>
    <w:p w14:paraId="65B571E0" w14:textId="45E7ACC5" w:rsidR="00854705" w:rsidRPr="001D32B0" w:rsidRDefault="00854705" w:rsidP="00854705">
      <w:pPr>
        <w:spacing w:line="276" w:lineRule="auto"/>
        <w:jc w:val="both"/>
        <w:rPr>
          <w:b/>
          <w:bCs/>
          <w:color w:val="auto"/>
          <w:szCs w:val="20"/>
        </w:rPr>
      </w:pPr>
      <w:r w:rsidRPr="001D32B0">
        <w:rPr>
          <w:b/>
          <w:bCs/>
          <w:color w:val="auto"/>
          <w:szCs w:val="20"/>
        </w:rPr>
        <w:t>NB! Udelukkende Personlige Medlemmer af FSR – danske revisorer har stemmeret ved generalforsamlingen og kan derfor afgive fuldmagt. Medlemsvirksomhederne har ikke stemmeret.</w:t>
      </w:r>
    </w:p>
    <w:p w14:paraId="7CDE9210" w14:textId="77777777" w:rsidR="00854705" w:rsidRPr="001D32B0" w:rsidRDefault="00854705" w:rsidP="00854705">
      <w:pPr>
        <w:spacing w:line="240" w:lineRule="auto"/>
        <w:rPr>
          <w:b/>
          <w:bCs/>
          <w:color w:val="auto"/>
          <w:szCs w:val="20"/>
        </w:rPr>
      </w:pPr>
      <w:r w:rsidRPr="001D32B0">
        <w:rPr>
          <w:b/>
          <w:bCs/>
          <w:color w:val="auto"/>
          <w:szCs w:val="20"/>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1985"/>
        <w:gridCol w:w="1134"/>
        <w:gridCol w:w="2409"/>
      </w:tblGrid>
      <w:tr w:rsidR="00854705" w:rsidRPr="00854705" w14:paraId="2EF06437" w14:textId="77777777" w:rsidTr="00667F29">
        <w:tc>
          <w:tcPr>
            <w:tcW w:w="2694" w:type="dxa"/>
          </w:tcPr>
          <w:p w14:paraId="01965B0A" w14:textId="77777777" w:rsidR="00854705" w:rsidRPr="00854705" w:rsidRDefault="00854705" w:rsidP="001D32B0">
            <w:pPr>
              <w:spacing w:line="276" w:lineRule="auto"/>
              <w:rPr>
                <w:b/>
                <w:bCs/>
                <w:color w:val="auto"/>
              </w:rPr>
            </w:pPr>
            <w:r w:rsidRPr="00854705">
              <w:rPr>
                <w:b/>
                <w:bCs/>
                <w:color w:val="auto"/>
              </w:rPr>
              <w:lastRenderedPageBreak/>
              <w:t>Navn på Personligt Medlem</w:t>
            </w:r>
          </w:p>
          <w:p w14:paraId="002F3F6A" w14:textId="77777777" w:rsidR="00854705" w:rsidRPr="00854705" w:rsidRDefault="00854705" w:rsidP="001D32B0">
            <w:pPr>
              <w:spacing w:line="276" w:lineRule="auto"/>
              <w:rPr>
                <w:i/>
                <w:iCs/>
                <w:color w:val="auto"/>
              </w:rPr>
            </w:pPr>
            <w:r w:rsidRPr="00854705">
              <w:rPr>
                <w:i/>
                <w:iCs/>
                <w:color w:val="auto"/>
              </w:rPr>
              <w:t xml:space="preserve">(skriv blokbogstaver) </w:t>
            </w:r>
          </w:p>
        </w:tc>
        <w:tc>
          <w:tcPr>
            <w:tcW w:w="2693" w:type="dxa"/>
          </w:tcPr>
          <w:p w14:paraId="2FA08280" w14:textId="77777777" w:rsidR="00854705" w:rsidRPr="00854705" w:rsidRDefault="00854705" w:rsidP="001D32B0">
            <w:pPr>
              <w:spacing w:line="276" w:lineRule="auto"/>
              <w:rPr>
                <w:b/>
                <w:bCs/>
                <w:color w:val="auto"/>
              </w:rPr>
            </w:pPr>
            <w:r w:rsidRPr="00854705">
              <w:rPr>
                <w:b/>
                <w:bCs/>
                <w:color w:val="auto"/>
              </w:rPr>
              <w:t>Navn på firma/kædesamarbejde</w:t>
            </w:r>
          </w:p>
          <w:p w14:paraId="6998F336" w14:textId="727BA62D" w:rsidR="00854705" w:rsidRPr="00854705" w:rsidRDefault="00854705" w:rsidP="00667F29">
            <w:pPr>
              <w:spacing w:line="276" w:lineRule="auto"/>
              <w:rPr>
                <w:color w:val="auto"/>
              </w:rPr>
            </w:pPr>
            <w:r w:rsidRPr="00854705">
              <w:rPr>
                <w:i/>
                <w:iCs/>
                <w:color w:val="auto"/>
              </w:rPr>
              <w:t>(skriv blokbogstaver)</w:t>
            </w:r>
          </w:p>
        </w:tc>
        <w:tc>
          <w:tcPr>
            <w:tcW w:w="1985" w:type="dxa"/>
          </w:tcPr>
          <w:p w14:paraId="2BB757C7" w14:textId="77777777" w:rsidR="00854705" w:rsidRPr="00854705" w:rsidRDefault="00854705" w:rsidP="001D32B0">
            <w:pPr>
              <w:spacing w:line="276" w:lineRule="auto"/>
              <w:rPr>
                <w:b/>
                <w:bCs/>
                <w:color w:val="auto"/>
              </w:rPr>
            </w:pPr>
            <w:r w:rsidRPr="00854705">
              <w:rPr>
                <w:b/>
                <w:bCs/>
                <w:color w:val="auto"/>
              </w:rPr>
              <w:t xml:space="preserve">Medlemsnummer </w:t>
            </w:r>
          </w:p>
          <w:p w14:paraId="64A22808" w14:textId="63A16BF0" w:rsidR="00854705" w:rsidRPr="00854705" w:rsidRDefault="00854705" w:rsidP="00667F29">
            <w:pPr>
              <w:spacing w:line="276" w:lineRule="auto"/>
              <w:rPr>
                <w:color w:val="auto"/>
              </w:rPr>
            </w:pPr>
            <w:r w:rsidRPr="00854705">
              <w:rPr>
                <w:color w:val="auto"/>
              </w:rPr>
              <w:t xml:space="preserve">(se under ”Mit FSR” på </w:t>
            </w:r>
            <w:hyperlink r:id="rId10" w:history="1">
              <w:r w:rsidRPr="00854705">
                <w:rPr>
                  <w:rStyle w:val="Hyperlink"/>
                  <w:color w:val="auto"/>
                </w:rPr>
                <w:t>www.fsr.dk</w:t>
              </w:r>
            </w:hyperlink>
            <w:r w:rsidRPr="00854705">
              <w:rPr>
                <w:color w:val="auto"/>
              </w:rPr>
              <w:t>)</w:t>
            </w:r>
          </w:p>
        </w:tc>
        <w:tc>
          <w:tcPr>
            <w:tcW w:w="1134" w:type="dxa"/>
          </w:tcPr>
          <w:p w14:paraId="3BE6B2A4" w14:textId="77777777" w:rsidR="00854705" w:rsidRPr="00854705" w:rsidRDefault="00854705" w:rsidP="001D32B0">
            <w:pPr>
              <w:spacing w:line="276" w:lineRule="auto"/>
              <w:rPr>
                <w:b/>
                <w:bCs/>
                <w:color w:val="auto"/>
              </w:rPr>
            </w:pPr>
            <w:r w:rsidRPr="00854705">
              <w:rPr>
                <w:b/>
                <w:bCs/>
                <w:color w:val="auto"/>
              </w:rPr>
              <w:t>Dato</w:t>
            </w:r>
          </w:p>
        </w:tc>
        <w:tc>
          <w:tcPr>
            <w:tcW w:w="2409" w:type="dxa"/>
          </w:tcPr>
          <w:p w14:paraId="1C602176" w14:textId="77777777" w:rsidR="00854705" w:rsidRPr="00854705" w:rsidRDefault="00854705" w:rsidP="001D32B0">
            <w:pPr>
              <w:spacing w:line="276" w:lineRule="auto"/>
              <w:rPr>
                <w:b/>
                <w:bCs/>
                <w:color w:val="auto"/>
              </w:rPr>
            </w:pPr>
            <w:r w:rsidRPr="00854705">
              <w:rPr>
                <w:b/>
                <w:bCs/>
                <w:color w:val="auto"/>
              </w:rPr>
              <w:t>Underskrift</w:t>
            </w:r>
          </w:p>
        </w:tc>
      </w:tr>
      <w:tr w:rsidR="00854705" w:rsidRPr="00854705" w14:paraId="7979DE06" w14:textId="77777777" w:rsidTr="00667F29">
        <w:trPr>
          <w:trHeight w:val="567"/>
        </w:trPr>
        <w:tc>
          <w:tcPr>
            <w:tcW w:w="2694" w:type="dxa"/>
          </w:tcPr>
          <w:p w14:paraId="57415C3C"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017C43DD"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17443580"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2EC53C87"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5FAFE1E4"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17B25D7A" w14:textId="77777777" w:rsidTr="00667F29">
        <w:trPr>
          <w:trHeight w:val="567"/>
        </w:trPr>
        <w:tc>
          <w:tcPr>
            <w:tcW w:w="2694" w:type="dxa"/>
          </w:tcPr>
          <w:p w14:paraId="53478DCE"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7B17FAF6"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6203BB7B"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443C514C"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5907B4DD"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6B2D8A26" w14:textId="77777777" w:rsidTr="00667F29">
        <w:trPr>
          <w:trHeight w:val="567"/>
        </w:trPr>
        <w:tc>
          <w:tcPr>
            <w:tcW w:w="2694" w:type="dxa"/>
          </w:tcPr>
          <w:p w14:paraId="30B8C6F8"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3BB5F408"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4E5FABE0"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47518977"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1E1372F3"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413DA18E" w14:textId="77777777" w:rsidTr="00667F29">
        <w:trPr>
          <w:trHeight w:val="567"/>
        </w:trPr>
        <w:tc>
          <w:tcPr>
            <w:tcW w:w="2694" w:type="dxa"/>
          </w:tcPr>
          <w:p w14:paraId="4D19C4A5"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7099DD0F"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59C27099"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13668A02"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5FC91BD5"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4C15ED69" w14:textId="77777777" w:rsidTr="00667F29">
        <w:trPr>
          <w:trHeight w:val="567"/>
        </w:trPr>
        <w:tc>
          <w:tcPr>
            <w:tcW w:w="2694" w:type="dxa"/>
          </w:tcPr>
          <w:p w14:paraId="746BA2FE"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6058E561"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4D64A4DC"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291577F8"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37A83C16"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136B41D6" w14:textId="77777777" w:rsidTr="00667F29">
        <w:trPr>
          <w:trHeight w:val="567"/>
        </w:trPr>
        <w:tc>
          <w:tcPr>
            <w:tcW w:w="2694" w:type="dxa"/>
          </w:tcPr>
          <w:p w14:paraId="0041B1AF"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734A468F"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0381E0CD"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2899DC49"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31A49EC2"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4E6FC02D" w14:textId="77777777" w:rsidTr="00667F29">
        <w:trPr>
          <w:trHeight w:val="567"/>
        </w:trPr>
        <w:tc>
          <w:tcPr>
            <w:tcW w:w="2694" w:type="dxa"/>
          </w:tcPr>
          <w:p w14:paraId="14C95B8D"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0BC9FB87"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5EC33292"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017804A7"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74572693"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048FAAB6" w14:textId="77777777" w:rsidTr="00667F29">
        <w:trPr>
          <w:trHeight w:val="567"/>
        </w:trPr>
        <w:tc>
          <w:tcPr>
            <w:tcW w:w="2694" w:type="dxa"/>
          </w:tcPr>
          <w:p w14:paraId="302C5D95"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310EF1CD"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255F02B1"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48F70323"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47403074"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0AA2C0E0" w14:textId="77777777" w:rsidTr="00667F29">
        <w:trPr>
          <w:trHeight w:val="567"/>
        </w:trPr>
        <w:tc>
          <w:tcPr>
            <w:tcW w:w="2694" w:type="dxa"/>
          </w:tcPr>
          <w:p w14:paraId="1694B00F"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6132DBCE"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77275C0D"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3C036658"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697A0F1D"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39B2A74F" w14:textId="77777777" w:rsidTr="00667F29">
        <w:trPr>
          <w:trHeight w:val="567"/>
        </w:trPr>
        <w:tc>
          <w:tcPr>
            <w:tcW w:w="2694" w:type="dxa"/>
          </w:tcPr>
          <w:p w14:paraId="20CE1616"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1D321320"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251470E4"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1C3BB27F"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393B798B"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51F4A3D4" w14:textId="77777777" w:rsidTr="00667F29">
        <w:trPr>
          <w:trHeight w:val="567"/>
        </w:trPr>
        <w:tc>
          <w:tcPr>
            <w:tcW w:w="2694" w:type="dxa"/>
          </w:tcPr>
          <w:p w14:paraId="15C94510"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656B359A"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5CF43706"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1FEFD878"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4F502DAA"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4FF5781E" w14:textId="77777777" w:rsidTr="00667F29">
        <w:trPr>
          <w:trHeight w:val="567"/>
        </w:trPr>
        <w:tc>
          <w:tcPr>
            <w:tcW w:w="2694" w:type="dxa"/>
          </w:tcPr>
          <w:p w14:paraId="313DEA63"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2F55A0CC"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03067ADE"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2AA45870"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7DE18698" w14:textId="77777777" w:rsidR="00854705" w:rsidRPr="00854705" w:rsidRDefault="00854705" w:rsidP="00246E0A">
            <w:pPr>
              <w:spacing w:line="276" w:lineRule="auto"/>
              <w:jc w:val="both"/>
              <w:rPr>
                <w:rFonts w:ascii="Times New Roman" w:hAnsi="Times New Roman"/>
                <w:color w:val="auto"/>
                <w:sz w:val="24"/>
              </w:rPr>
            </w:pPr>
          </w:p>
        </w:tc>
      </w:tr>
      <w:tr w:rsidR="00854705" w:rsidRPr="00854705" w14:paraId="12A08843" w14:textId="77777777" w:rsidTr="00667F29">
        <w:trPr>
          <w:trHeight w:val="567"/>
        </w:trPr>
        <w:tc>
          <w:tcPr>
            <w:tcW w:w="2694" w:type="dxa"/>
          </w:tcPr>
          <w:p w14:paraId="170DFD54" w14:textId="77777777" w:rsidR="00854705" w:rsidRPr="00854705" w:rsidRDefault="00854705" w:rsidP="00246E0A">
            <w:pPr>
              <w:spacing w:line="276" w:lineRule="auto"/>
              <w:jc w:val="both"/>
              <w:rPr>
                <w:rFonts w:ascii="Times New Roman" w:hAnsi="Times New Roman"/>
                <w:color w:val="auto"/>
                <w:sz w:val="24"/>
              </w:rPr>
            </w:pPr>
          </w:p>
        </w:tc>
        <w:tc>
          <w:tcPr>
            <w:tcW w:w="2693" w:type="dxa"/>
          </w:tcPr>
          <w:p w14:paraId="0EBC3E9C" w14:textId="77777777" w:rsidR="00854705" w:rsidRPr="00854705" w:rsidRDefault="00854705" w:rsidP="00246E0A">
            <w:pPr>
              <w:spacing w:line="276" w:lineRule="auto"/>
              <w:jc w:val="both"/>
              <w:rPr>
                <w:rFonts w:ascii="Times New Roman" w:hAnsi="Times New Roman"/>
                <w:color w:val="auto"/>
                <w:sz w:val="24"/>
              </w:rPr>
            </w:pPr>
          </w:p>
        </w:tc>
        <w:tc>
          <w:tcPr>
            <w:tcW w:w="1985" w:type="dxa"/>
          </w:tcPr>
          <w:p w14:paraId="66BA97E6" w14:textId="77777777" w:rsidR="00854705" w:rsidRPr="00854705" w:rsidRDefault="00854705" w:rsidP="00246E0A">
            <w:pPr>
              <w:spacing w:line="276" w:lineRule="auto"/>
              <w:jc w:val="both"/>
              <w:rPr>
                <w:rFonts w:ascii="Times New Roman" w:hAnsi="Times New Roman"/>
                <w:color w:val="auto"/>
                <w:sz w:val="24"/>
              </w:rPr>
            </w:pPr>
          </w:p>
        </w:tc>
        <w:tc>
          <w:tcPr>
            <w:tcW w:w="1134" w:type="dxa"/>
          </w:tcPr>
          <w:p w14:paraId="1F62395C" w14:textId="77777777" w:rsidR="00854705" w:rsidRPr="00854705" w:rsidRDefault="00854705" w:rsidP="00246E0A">
            <w:pPr>
              <w:spacing w:line="276" w:lineRule="auto"/>
              <w:jc w:val="both"/>
              <w:rPr>
                <w:rFonts w:ascii="Times New Roman" w:hAnsi="Times New Roman"/>
                <w:color w:val="auto"/>
                <w:sz w:val="24"/>
              </w:rPr>
            </w:pPr>
          </w:p>
        </w:tc>
        <w:tc>
          <w:tcPr>
            <w:tcW w:w="2409" w:type="dxa"/>
          </w:tcPr>
          <w:p w14:paraId="163F39FE" w14:textId="77777777" w:rsidR="00854705" w:rsidRPr="00854705" w:rsidRDefault="00854705" w:rsidP="00246E0A">
            <w:pPr>
              <w:spacing w:line="276" w:lineRule="auto"/>
              <w:jc w:val="both"/>
              <w:rPr>
                <w:rFonts w:ascii="Times New Roman" w:hAnsi="Times New Roman"/>
                <w:color w:val="auto"/>
                <w:sz w:val="24"/>
              </w:rPr>
            </w:pPr>
          </w:p>
        </w:tc>
      </w:tr>
      <w:tr w:rsidR="00667F29" w:rsidRPr="00854705" w14:paraId="15D11E51" w14:textId="77777777" w:rsidTr="00667F29">
        <w:trPr>
          <w:trHeight w:val="567"/>
        </w:trPr>
        <w:tc>
          <w:tcPr>
            <w:tcW w:w="2694" w:type="dxa"/>
          </w:tcPr>
          <w:p w14:paraId="6A132FC5"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7D1C98C4"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4D1D8F3D"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020CF0B4"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457ADF30"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787867B0" w14:textId="77777777" w:rsidTr="00667F29">
        <w:trPr>
          <w:trHeight w:val="567"/>
        </w:trPr>
        <w:tc>
          <w:tcPr>
            <w:tcW w:w="2694" w:type="dxa"/>
          </w:tcPr>
          <w:p w14:paraId="5DB4FA82"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02FB3F32"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7BB41F34"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481DF704"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409A3F3A"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1C34202C" w14:textId="77777777" w:rsidTr="00667F29">
        <w:trPr>
          <w:trHeight w:val="567"/>
        </w:trPr>
        <w:tc>
          <w:tcPr>
            <w:tcW w:w="2694" w:type="dxa"/>
          </w:tcPr>
          <w:p w14:paraId="2DD69E8D"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1D8D4ACF"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507BBAE5"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35BDB8E9"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4A6B94B1"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6E9962BC" w14:textId="77777777" w:rsidTr="00667F29">
        <w:trPr>
          <w:trHeight w:val="567"/>
        </w:trPr>
        <w:tc>
          <w:tcPr>
            <w:tcW w:w="2694" w:type="dxa"/>
          </w:tcPr>
          <w:p w14:paraId="45B00793"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0D1F7370"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0A9C4BC9"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2914050F"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0012DC48"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2CE87BCB" w14:textId="77777777" w:rsidTr="00667F29">
        <w:trPr>
          <w:trHeight w:val="567"/>
        </w:trPr>
        <w:tc>
          <w:tcPr>
            <w:tcW w:w="2694" w:type="dxa"/>
          </w:tcPr>
          <w:p w14:paraId="1FF1B6C1"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16FCC78F"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7A806A53"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2B7BE6E4"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4B5592AB"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7156E852" w14:textId="77777777" w:rsidTr="00667F29">
        <w:trPr>
          <w:trHeight w:val="567"/>
        </w:trPr>
        <w:tc>
          <w:tcPr>
            <w:tcW w:w="2694" w:type="dxa"/>
          </w:tcPr>
          <w:p w14:paraId="28B7FA6F"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350F49F8"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26957A2C"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4F7CC3F9"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00770712" w14:textId="77777777" w:rsidR="00667F29" w:rsidRPr="00854705" w:rsidRDefault="00667F29" w:rsidP="00246E0A">
            <w:pPr>
              <w:spacing w:line="276" w:lineRule="auto"/>
              <w:jc w:val="both"/>
              <w:rPr>
                <w:rFonts w:ascii="Times New Roman" w:hAnsi="Times New Roman"/>
                <w:color w:val="auto"/>
                <w:sz w:val="24"/>
              </w:rPr>
            </w:pPr>
          </w:p>
        </w:tc>
      </w:tr>
      <w:tr w:rsidR="00667F29" w:rsidRPr="00854705" w14:paraId="3765BD00" w14:textId="77777777" w:rsidTr="00667F29">
        <w:trPr>
          <w:trHeight w:val="567"/>
        </w:trPr>
        <w:tc>
          <w:tcPr>
            <w:tcW w:w="2694" w:type="dxa"/>
          </w:tcPr>
          <w:p w14:paraId="5C1F2279" w14:textId="77777777" w:rsidR="00667F29" w:rsidRPr="00854705" w:rsidRDefault="00667F29" w:rsidP="00246E0A">
            <w:pPr>
              <w:spacing w:line="276" w:lineRule="auto"/>
              <w:jc w:val="both"/>
              <w:rPr>
                <w:rFonts w:ascii="Times New Roman" w:hAnsi="Times New Roman"/>
                <w:color w:val="auto"/>
                <w:sz w:val="24"/>
              </w:rPr>
            </w:pPr>
          </w:p>
        </w:tc>
        <w:tc>
          <w:tcPr>
            <w:tcW w:w="2693" w:type="dxa"/>
          </w:tcPr>
          <w:p w14:paraId="317A7365" w14:textId="77777777" w:rsidR="00667F29" w:rsidRPr="00854705" w:rsidRDefault="00667F29" w:rsidP="00246E0A">
            <w:pPr>
              <w:spacing w:line="276" w:lineRule="auto"/>
              <w:jc w:val="both"/>
              <w:rPr>
                <w:rFonts w:ascii="Times New Roman" w:hAnsi="Times New Roman"/>
                <w:color w:val="auto"/>
                <w:sz w:val="24"/>
              </w:rPr>
            </w:pPr>
          </w:p>
        </w:tc>
        <w:tc>
          <w:tcPr>
            <w:tcW w:w="1985" w:type="dxa"/>
          </w:tcPr>
          <w:p w14:paraId="41A9B1B3" w14:textId="77777777" w:rsidR="00667F29" w:rsidRPr="00854705" w:rsidRDefault="00667F29" w:rsidP="00246E0A">
            <w:pPr>
              <w:spacing w:line="276" w:lineRule="auto"/>
              <w:jc w:val="both"/>
              <w:rPr>
                <w:rFonts w:ascii="Times New Roman" w:hAnsi="Times New Roman"/>
                <w:color w:val="auto"/>
                <w:sz w:val="24"/>
              </w:rPr>
            </w:pPr>
          </w:p>
        </w:tc>
        <w:tc>
          <w:tcPr>
            <w:tcW w:w="1134" w:type="dxa"/>
          </w:tcPr>
          <w:p w14:paraId="2612E8DC" w14:textId="77777777" w:rsidR="00667F29" w:rsidRPr="00854705" w:rsidRDefault="00667F29" w:rsidP="00246E0A">
            <w:pPr>
              <w:spacing w:line="276" w:lineRule="auto"/>
              <w:jc w:val="both"/>
              <w:rPr>
                <w:rFonts w:ascii="Times New Roman" w:hAnsi="Times New Roman"/>
                <w:color w:val="auto"/>
                <w:sz w:val="24"/>
              </w:rPr>
            </w:pPr>
          </w:p>
        </w:tc>
        <w:tc>
          <w:tcPr>
            <w:tcW w:w="2409" w:type="dxa"/>
          </w:tcPr>
          <w:p w14:paraId="3E7C08AD" w14:textId="77777777" w:rsidR="00667F29" w:rsidRPr="00854705" w:rsidRDefault="00667F29" w:rsidP="00246E0A">
            <w:pPr>
              <w:spacing w:line="276" w:lineRule="auto"/>
              <w:jc w:val="both"/>
              <w:rPr>
                <w:rFonts w:ascii="Times New Roman" w:hAnsi="Times New Roman"/>
                <w:color w:val="auto"/>
                <w:sz w:val="24"/>
              </w:rPr>
            </w:pPr>
          </w:p>
        </w:tc>
      </w:tr>
      <w:tr w:rsidR="000264B9" w:rsidRPr="00854705" w14:paraId="5655AC2E" w14:textId="77777777" w:rsidTr="00667F29">
        <w:trPr>
          <w:trHeight w:val="567"/>
        </w:trPr>
        <w:tc>
          <w:tcPr>
            <w:tcW w:w="2694" w:type="dxa"/>
          </w:tcPr>
          <w:p w14:paraId="09FC5EB8" w14:textId="77777777" w:rsidR="000264B9" w:rsidRPr="00854705" w:rsidRDefault="000264B9" w:rsidP="00246E0A">
            <w:pPr>
              <w:spacing w:line="276" w:lineRule="auto"/>
              <w:jc w:val="both"/>
              <w:rPr>
                <w:rFonts w:ascii="Times New Roman" w:hAnsi="Times New Roman"/>
                <w:color w:val="auto"/>
                <w:sz w:val="24"/>
              </w:rPr>
            </w:pPr>
          </w:p>
        </w:tc>
        <w:tc>
          <w:tcPr>
            <w:tcW w:w="2693" w:type="dxa"/>
          </w:tcPr>
          <w:p w14:paraId="31CA7B75" w14:textId="77777777" w:rsidR="000264B9" w:rsidRPr="00854705" w:rsidRDefault="000264B9" w:rsidP="00246E0A">
            <w:pPr>
              <w:spacing w:line="276" w:lineRule="auto"/>
              <w:jc w:val="both"/>
              <w:rPr>
                <w:rFonts w:ascii="Times New Roman" w:hAnsi="Times New Roman"/>
                <w:color w:val="auto"/>
                <w:sz w:val="24"/>
              </w:rPr>
            </w:pPr>
          </w:p>
        </w:tc>
        <w:tc>
          <w:tcPr>
            <w:tcW w:w="1985" w:type="dxa"/>
          </w:tcPr>
          <w:p w14:paraId="3FEEFD56" w14:textId="77777777" w:rsidR="000264B9" w:rsidRPr="00854705" w:rsidRDefault="000264B9" w:rsidP="00246E0A">
            <w:pPr>
              <w:spacing w:line="276" w:lineRule="auto"/>
              <w:jc w:val="both"/>
              <w:rPr>
                <w:rFonts w:ascii="Times New Roman" w:hAnsi="Times New Roman"/>
                <w:color w:val="auto"/>
                <w:sz w:val="24"/>
              </w:rPr>
            </w:pPr>
          </w:p>
        </w:tc>
        <w:tc>
          <w:tcPr>
            <w:tcW w:w="1134" w:type="dxa"/>
          </w:tcPr>
          <w:p w14:paraId="4E79B12C" w14:textId="77777777" w:rsidR="000264B9" w:rsidRPr="00854705" w:rsidRDefault="000264B9" w:rsidP="00246E0A">
            <w:pPr>
              <w:spacing w:line="276" w:lineRule="auto"/>
              <w:jc w:val="both"/>
              <w:rPr>
                <w:rFonts w:ascii="Times New Roman" w:hAnsi="Times New Roman"/>
                <w:color w:val="auto"/>
                <w:sz w:val="24"/>
              </w:rPr>
            </w:pPr>
          </w:p>
        </w:tc>
        <w:tc>
          <w:tcPr>
            <w:tcW w:w="2409" w:type="dxa"/>
          </w:tcPr>
          <w:p w14:paraId="2D8EB229" w14:textId="77777777" w:rsidR="000264B9" w:rsidRPr="00854705" w:rsidRDefault="000264B9" w:rsidP="00246E0A">
            <w:pPr>
              <w:spacing w:line="276" w:lineRule="auto"/>
              <w:jc w:val="both"/>
              <w:rPr>
                <w:rFonts w:ascii="Times New Roman" w:hAnsi="Times New Roman"/>
                <w:color w:val="auto"/>
                <w:sz w:val="24"/>
              </w:rPr>
            </w:pPr>
          </w:p>
        </w:tc>
      </w:tr>
      <w:tr w:rsidR="000264B9" w:rsidRPr="00854705" w14:paraId="60734745" w14:textId="77777777" w:rsidTr="00667F29">
        <w:trPr>
          <w:trHeight w:val="567"/>
        </w:trPr>
        <w:tc>
          <w:tcPr>
            <w:tcW w:w="2694" w:type="dxa"/>
          </w:tcPr>
          <w:p w14:paraId="4AB2A995" w14:textId="77777777" w:rsidR="000264B9" w:rsidRPr="00854705" w:rsidRDefault="000264B9" w:rsidP="00246E0A">
            <w:pPr>
              <w:spacing w:line="276" w:lineRule="auto"/>
              <w:jc w:val="both"/>
              <w:rPr>
                <w:rFonts w:ascii="Times New Roman" w:hAnsi="Times New Roman"/>
                <w:color w:val="auto"/>
                <w:sz w:val="24"/>
              </w:rPr>
            </w:pPr>
          </w:p>
        </w:tc>
        <w:tc>
          <w:tcPr>
            <w:tcW w:w="2693" w:type="dxa"/>
          </w:tcPr>
          <w:p w14:paraId="4320852E" w14:textId="77777777" w:rsidR="000264B9" w:rsidRPr="00854705" w:rsidRDefault="000264B9" w:rsidP="00246E0A">
            <w:pPr>
              <w:spacing w:line="276" w:lineRule="auto"/>
              <w:jc w:val="both"/>
              <w:rPr>
                <w:rFonts w:ascii="Times New Roman" w:hAnsi="Times New Roman"/>
                <w:color w:val="auto"/>
                <w:sz w:val="24"/>
              </w:rPr>
            </w:pPr>
          </w:p>
        </w:tc>
        <w:tc>
          <w:tcPr>
            <w:tcW w:w="1985" w:type="dxa"/>
          </w:tcPr>
          <w:p w14:paraId="51A21D90" w14:textId="77777777" w:rsidR="000264B9" w:rsidRPr="00854705" w:rsidRDefault="000264B9" w:rsidP="00246E0A">
            <w:pPr>
              <w:spacing w:line="276" w:lineRule="auto"/>
              <w:jc w:val="both"/>
              <w:rPr>
                <w:rFonts w:ascii="Times New Roman" w:hAnsi="Times New Roman"/>
                <w:color w:val="auto"/>
                <w:sz w:val="24"/>
              </w:rPr>
            </w:pPr>
          </w:p>
        </w:tc>
        <w:tc>
          <w:tcPr>
            <w:tcW w:w="1134" w:type="dxa"/>
          </w:tcPr>
          <w:p w14:paraId="5354EDB6" w14:textId="77777777" w:rsidR="000264B9" w:rsidRPr="00854705" w:rsidRDefault="000264B9" w:rsidP="00246E0A">
            <w:pPr>
              <w:spacing w:line="276" w:lineRule="auto"/>
              <w:jc w:val="both"/>
              <w:rPr>
                <w:rFonts w:ascii="Times New Roman" w:hAnsi="Times New Roman"/>
                <w:color w:val="auto"/>
                <w:sz w:val="24"/>
              </w:rPr>
            </w:pPr>
          </w:p>
        </w:tc>
        <w:tc>
          <w:tcPr>
            <w:tcW w:w="2409" w:type="dxa"/>
          </w:tcPr>
          <w:p w14:paraId="7C303522" w14:textId="77777777" w:rsidR="000264B9" w:rsidRPr="00854705" w:rsidRDefault="000264B9" w:rsidP="00246E0A">
            <w:pPr>
              <w:spacing w:line="276" w:lineRule="auto"/>
              <w:jc w:val="both"/>
              <w:rPr>
                <w:rFonts w:ascii="Times New Roman" w:hAnsi="Times New Roman"/>
                <w:color w:val="auto"/>
                <w:sz w:val="24"/>
              </w:rPr>
            </w:pPr>
          </w:p>
        </w:tc>
      </w:tr>
      <w:tr w:rsidR="000264B9" w:rsidRPr="00854705" w14:paraId="4A4096AB" w14:textId="77777777" w:rsidTr="00667F29">
        <w:trPr>
          <w:trHeight w:val="567"/>
        </w:trPr>
        <w:tc>
          <w:tcPr>
            <w:tcW w:w="2694" w:type="dxa"/>
          </w:tcPr>
          <w:p w14:paraId="773F4454" w14:textId="77777777" w:rsidR="000264B9" w:rsidRPr="00854705" w:rsidRDefault="000264B9" w:rsidP="00246E0A">
            <w:pPr>
              <w:spacing w:line="276" w:lineRule="auto"/>
              <w:jc w:val="both"/>
              <w:rPr>
                <w:rFonts w:ascii="Times New Roman" w:hAnsi="Times New Roman"/>
                <w:color w:val="auto"/>
                <w:sz w:val="24"/>
              </w:rPr>
            </w:pPr>
          </w:p>
        </w:tc>
        <w:tc>
          <w:tcPr>
            <w:tcW w:w="2693" w:type="dxa"/>
          </w:tcPr>
          <w:p w14:paraId="512D46F9" w14:textId="77777777" w:rsidR="000264B9" w:rsidRPr="00854705" w:rsidRDefault="000264B9" w:rsidP="00246E0A">
            <w:pPr>
              <w:spacing w:line="276" w:lineRule="auto"/>
              <w:jc w:val="both"/>
              <w:rPr>
                <w:rFonts w:ascii="Times New Roman" w:hAnsi="Times New Roman"/>
                <w:color w:val="auto"/>
                <w:sz w:val="24"/>
              </w:rPr>
            </w:pPr>
          </w:p>
        </w:tc>
        <w:tc>
          <w:tcPr>
            <w:tcW w:w="1985" w:type="dxa"/>
          </w:tcPr>
          <w:p w14:paraId="51088D0E" w14:textId="77777777" w:rsidR="000264B9" w:rsidRPr="00854705" w:rsidRDefault="000264B9" w:rsidP="00246E0A">
            <w:pPr>
              <w:spacing w:line="276" w:lineRule="auto"/>
              <w:jc w:val="both"/>
              <w:rPr>
                <w:rFonts w:ascii="Times New Roman" w:hAnsi="Times New Roman"/>
                <w:color w:val="auto"/>
                <w:sz w:val="24"/>
              </w:rPr>
            </w:pPr>
          </w:p>
        </w:tc>
        <w:tc>
          <w:tcPr>
            <w:tcW w:w="1134" w:type="dxa"/>
          </w:tcPr>
          <w:p w14:paraId="501840AE" w14:textId="77777777" w:rsidR="000264B9" w:rsidRPr="00854705" w:rsidRDefault="000264B9" w:rsidP="00246E0A">
            <w:pPr>
              <w:spacing w:line="276" w:lineRule="auto"/>
              <w:jc w:val="both"/>
              <w:rPr>
                <w:rFonts w:ascii="Times New Roman" w:hAnsi="Times New Roman"/>
                <w:color w:val="auto"/>
                <w:sz w:val="24"/>
              </w:rPr>
            </w:pPr>
          </w:p>
        </w:tc>
        <w:tc>
          <w:tcPr>
            <w:tcW w:w="2409" w:type="dxa"/>
          </w:tcPr>
          <w:p w14:paraId="4D7630F2" w14:textId="77777777" w:rsidR="000264B9" w:rsidRPr="00854705" w:rsidRDefault="000264B9" w:rsidP="00246E0A">
            <w:pPr>
              <w:spacing w:line="276" w:lineRule="auto"/>
              <w:jc w:val="both"/>
              <w:rPr>
                <w:rFonts w:ascii="Times New Roman" w:hAnsi="Times New Roman"/>
                <w:color w:val="auto"/>
                <w:sz w:val="24"/>
              </w:rPr>
            </w:pPr>
          </w:p>
        </w:tc>
      </w:tr>
    </w:tbl>
    <w:p w14:paraId="339834A7" w14:textId="77777777" w:rsidR="00854705" w:rsidRPr="00854705" w:rsidRDefault="00854705" w:rsidP="00854705">
      <w:pPr>
        <w:keepNext/>
        <w:keepLines/>
        <w:spacing w:line="276" w:lineRule="auto"/>
        <w:jc w:val="both"/>
        <w:rPr>
          <w:color w:val="auto"/>
        </w:rPr>
      </w:pPr>
    </w:p>
    <w:p w14:paraId="653BF482" w14:textId="1E5DE45E" w:rsidR="00776429" w:rsidRPr="00854705" w:rsidRDefault="00776429" w:rsidP="00854705">
      <w:pPr>
        <w:pStyle w:val="Overskrift1"/>
        <w:rPr>
          <w:color w:val="auto"/>
          <w:szCs w:val="20"/>
        </w:rPr>
      </w:pPr>
    </w:p>
    <w:sectPr w:rsidR="00776429" w:rsidRPr="00854705" w:rsidSect="00A47AC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276"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5F95" w14:textId="77777777" w:rsidR="001E0DAF" w:rsidRDefault="001E0DAF">
      <w:r>
        <w:separator/>
      </w:r>
    </w:p>
  </w:endnote>
  <w:endnote w:type="continuationSeparator" w:id="0">
    <w:p w14:paraId="43CF5FC1" w14:textId="77777777" w:rsidR="001E0DAF" w:rsidRDefault="001E0DAF">
      <w:r>
        <w:continuationSeparator/>
      </w:r>
    </w:p>
  </w:endnote>
  <w:endnote w:type="continuationNotice" w:id="1">
    <w:p w14:paraId="658D7EEE" w14:textId="77777777" w:rsidR="001E0DAF" w:rsidRDefault="001E0D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474B" w14:textId="77777777" w:rsidR="002A14CD" w:rsidRDefault="002A14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45832"/>
      <w:docPartObj>
        <w:docPartGallery w:val="Page Numbers (Bottom of Page)"/>
        <w:docPartUnique/>
      </w:docPartObj>
    </w:sdtPr>
    <w:sdtEndPr/>
    <w:sdtContent>
      <w:p w14:paraId="233E3701" w14:textId="60421236" w:rsidR="002A14CD" w:rsidRDefault="002A14CD">
        <w:pPr>
          <w:pStyle w:val="Sidefod"/>
          <w:jc w:val="center"/>
        </w:pPr>
        <w:r>
          <w:fldChar w:fldCharType="begin"/>
        </w:r>
        <w:r>
          <w:instrText>PAGE   \* MERGEFORMAT</w:instrText>
        </w:r>
        <w:r>
          <w:fldChar w:fldCharType="separate"/>
        </w:r>
        <w:r>
          <w:t>2</w:t>
        </w:r>
        <w:r>
          <w:fldChar w:fldCharType="end"/>
        </w:r>
      </w:p>
    </w:sdtContent>
  </w:sdt>
  <w:p w14:paraId="590A24EE" w14:textId="77777777" w:rsidR="00F27CEE" w:rsidRDefault="00F27C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703A" w14:textId="36AF2CDA" w:rsidR="00F27CEE" w:rsidRDefault="00F27CEE">
    <w:pPr>
      <w:pStyle w:val="Sidefod"/>
    </w:pPr>
    <w:r>
      <w:fldChar w:fldCharType="begin"/>
    </w:r>
    <w:r>
      <w:instrText>PAGE   \* MERGEFORMAT</w:instrText>
    </w:r>
    <w:r>
      <w:fldChar w:fldCharType="separate"/>
    </w:r>
    <w:r>
      <w:t>2</w:t>
    </w:r>
    <w:r>
      <w:fldChar w:fldCharType="end"/>
    </w:r>
  </w:p>
  <w:p w14:paraId="659ECA07" w14:textId="2DBB1507" w:rsidR="00FD061D" w:rsidRDefault="00FD0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842A" w14:textId="77777777" w:rsidR="001E0DAF" w:rsidRDefault="001E0DAF">
      <w:r>
        <w:separator/>
      </w:r>
    </w:p>
  </w:footnote>
  <w:footnote w:type="continuationSeparator" w:id="0">
    <w:p w14:paraId="67ECD558" w14:textId="77777777" w:rsidR="001E0DAF" w:rsidRDefault="001E0DAF">
      <w:r>
        <w:continuationSeparator/>
      </w:r>
    </w:p>
  </w:footnote>
  <w:footnote w:type="continuationNotice" w:id="1">
    <w:p w14:paraId="3127F679" w14:textId="77777777" w:rsidR="001E0DAF" w:rsidRDefault="001E0D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0178" w14:textId="77777777" w:rsidR="002A14CD" w:rsidRDefault="002A14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0EFF" w14:textId="77777777" w:rsidR="002A14CD" w:rsidRDefault="002A14C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A0A4" w14:textId="4AA7EB1A" w:rsidR="004D2F74" w:rsidRPr="004C1F47" w:rsidRDefault="005D2EF0" w:rsidP="00FD061D">
    <w:pPr>
      <w:pStyle w:val="Sidehoved"/>
      <w:tabs>
        <w:tab w:val="clear" w:pos="4819"/>
        <w:tab w:val="clear" w:pos="9638"/>
        <w:tab w:val="left" w:pos="5445"/>
      </w:tabs>
      <w:rPr>
        <w:b/>
        <w:bCs/>
      </w:rPr>
    </w:pPr>
    <w:r w:rsidRPr="004C1F47">
      <w:rPr>
        <w:b/>
        <w:bCs/>
        <w:noProof/>
      </w:rPr>
      <w:drawing>
        <wp:anchor distT="0" distB="0" distL="114300" distR="114300" simplePos="0" relativeHeight="251658240" behindDoc="0" locked="0" layoutInCell="1" allowOverlap="1" wp14:anchorId="3D19DD80" wp14:editId="24535A08">
          <wp:simplePos x="0" y="0"/>
          <wp:positionH relativeFrom="page">
            <wp:posOffset>5886450</wp:posOffset>
          </wp:positionH>
          <wp:positionV relativeFrom="page">
            <wp:posOffset>288290</wp:posOffset>
          </wp:positionV>
          <wp:extent cx="1447800" cy="771525"/>
          <wp:effectExtent l="0" t="0" r="0" b="0"/>
          <wp:wrapNone/>
          <wp:docPr id="601959966" name="Billede 60195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6D3F0F"/>
    <w:multiLevelType w:val="hybridMultilevel"/>
    <w:tmpl w:val="A7667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0F94574"/>
    <w:multiLevelType w:val="hybridMultilevel"/>
    <w:tmpl w:val="5C4A1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1A62F69"/>
    <w:multiLevelType w:val="multilevel"/>
    <w:tmpl w:val="006CB222"/>
    <w:lvl w:ilvl="0">
      <w:start w:val="1"/>
      <w:numFmt w:val="bullet"/>
      <w:lvlText w:val=""/>
      <w:lvlJc w:val="left"/>
      <w:pPr>
        <w:tabs>
          <w:tab w:val="num" w:pos="397"/>
        </w:tabs>
        <w:ind w:left="397" w:hanging="284"/>
      </w:pPr>
      <w:rPr>
        <w:rFonts w:ascii="Symbol" w:hAnsi="Symbol" w:cs="Times New Roman"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1F2BC4"/>
    <w:multiLevelType w:val="multilevel"/>
    <w:tmpl w:val="0240CEF8"/>
    <w:lvl w:ilvl="0">
      <w:start w:val="1"/>
      <w:numFmt w:val="bullet"/>
      <w:lvlText w:val=""/>
      <w:lvlJc w:val="left"/>
      <w:pPr>
        <w:tabs>
          <w:tab w:val="num" w:pos="397"/>
        </w:tabs>
        <w:ind w:left="397" w:hanging="284"/>
      </w:pPr>
      <w:rPr>
        <w:rFonts w:ascii="Symbol" w:hAnsi="Symbol" w:cs="Times New Roman" w:hint="default"/>
      </w:rPr>
    </w:lvl>
    <w:lvl w:ilvl="1">
      <w:start w:val="1"/>
      <w:numFmt w:val="bullet"/>
      <w:lvlText w:val=""/>
      <w:lvlJc w:val="left"/>
      <w:pPr>
        <w:tabs>
          <w:tab w:val="num" w:pos="680"/>
        </w:tabs>
        <w:ind w:left="680" w:hanging="396"/>
      </w:pPr>
      <w:rPr>
        <w:rFonts w:ascii="Symbol" w:hAnsi="Symbol" w:cs="Times New Roman"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BAA7501"/>
    <w:multiLevelType w:val="multilevel"/>
    <w:tmpl w:val="1FF0AE94"/>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AD56820"/>
    <w:multiLevelType w:val="hybridMultilevel"/>
    <w:tmpl w:val="D58ABC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B34365B"/>
    <w:multiLevelType w:val="multilevel"/>
    <w:tmpl w:val="6DCEE7C6"/>
    <w:lvl w:ilvl="0">
      <w:start w:val="1"/>
      <w:numFmt w:val="bullet"/>
      <w:lvlText w:val=""/>
      <w:lvlJc w:val="left"/>
      <w:pPr>
        <w:tabs>
          <w:tab w:val="num" w:pos="284"/>
        </w:tabs>
        <w:ind w:left="284" w:hanging="171"/>
      </w:pPr>
      <w:rPr>
        <w:rFonts w:ascii="Symbol" w:hAnsi="Symbol" w:cs="Times New Roman" w:hint="default"/>
      </w:rPr>
    </w:lvl>
    <w:lvl w:ilvl="1">
      <w:start w:val="1"/>
      <w:numFmt w:val="bullet"/>
      <w:lvlText w:val=""/>
      <w:lvlJc w:val="left"/>
      <w:pPr>
        <w:tabs>
          <w:tab w:val="num" w:pos="567"/>
        </w:tabs>
        <w:ind w:left="567" w:hanging="283"/>
      </w:pPr>
      <w:rPr>
        <w:rFonts w:ascii="Symbol" w:hAnsi="Symbol" w:cs="Times New Roman"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DD45351"/>
    <w:multiLevelType w:val="hybridMultilevel"/>
    <w:tmpl w:val="184EA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A0808DC"/>
    <w:multiLevelType w:val="multilevel"/>
    <w:tmpl w:val="7A7A2CD4"/>
    <w:lvl w:ilvl="0">
      <w:start w:val="1"/>
      <w:numFmt w:val="decimal"/>
      <w:pStyle w:val="Opstilmtal"/>
      <w:lvlText w:val="%1."/>
      <w:lvlJc w:val="left"/>
      <w:pPr>
        <w:tabs>
          <w:tab w:val="num" w:pos="1531"/>
        </w:tabs>
        <w:ind w:left="1531" w:hanging="567"/>
      </w:p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23" w15:restartNumberingAfterBreak="0">
    <w:nsid w:val="46CD5775"/>
    <w:multiLevelType w:val="hybridMultilevel"/>
    <w:tmpl w:val="F496B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7B363F5"/>
    <w:multiLevelType w:val="hybridMultilevel"/>
    <w:tmpl w:val="D3609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4DE76B6D"/>
    <w:multiLevelType w:val="multilevel"/>
    <w:tmpl w:val="23B2EE7A"/>
    <w:lvl w:ilvl="0">
      <w:start w:val="1"/>
      <w:numFmt w:val="bullet"/>
      <w:lvlText w:val=""/>
      <w:lvlJc w:val="left"/>
      <w:pPr>
        <w:tabs>
          <w:tab w:val="num" w:pos="284"/>
        </w:tabs>
        <w:ind w:left="284" w:hanging="171"/>
      </w:pPr>
      <w:rPr>
        <w:rFonts w:ascii="Symbol" w:hAnsi="Symbol" w:cs="Times New Roman" w:hint="default"/>
      </w:rPr>
    </w:lvl>
    <w:lvl w:ilvl="1">
      <w:start w:val="1"/>
      <w:numFmt w:val="bullet"/>
      <w:lvlText w:val=""/>
      <w:lvlJc w:val="left"/>
      <w:pPr>
        <w:tabs>
          <w:tab w:val="num" w:pos="454"/>
        </w:tabs>
        <w:ind w:left="454" w:hanging="170"/>
      </w:pPr>
      <w:rPr>
        <w:rFonts w:ascii="Symbol" w:hAnsi="Symbol" w:cs="Times New Roman"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EC2E72"/>
    <w:multiLevelType w:val="multilevel"/>
    <w:tmpl w:val="097AC7F4"/>
    <w:lvl w:ilvl="0">
      <w:start w:val="1"/>
      <w:numFmt w:val="bullet"/>
      <w:lvlText w:val=""/>
      <w:lvlJc w:val="left"/>
      <w:pPr>
        <w:tabs>
          <w:tab w:val="num" w:pos="284"/>
        </w:tabs>
        <w:ind w:left="284" w:hanging="171"/>
      </w:pPr>
      <w:rPr>
        <w:rFonts w:ascii="Symbol" w:hAnsi="Symbol" w:cs="Times New Roman" w:hint="default"/>
      </w:rPr>
    </w:lvl>
    <w:lvl w:ilvl="1">
      <w:start w:val="1"/>
      <w:numFmt w:val="bullet"/>
      <w:lvlText w:val=""/>
      <w:lvlJc w:val="left"/>
      <w:pPr>
        <w:tabs>
          <w:tab w:val="num" w:pos="454"/>
        </w:tabs>
        <w:ind w:left="454" w:hanging="170"/>
      </w:pPr>
      <w:rPr>
        <w:rFonts w:ascii="Symbol" w:hAnsi="Symbol" w:cs="Times New Roman" w:hint="default"/>
      </w:rPr>
    </w:lvl>
    <w:lvl w:ilvl="2">
      <w:start w:val="1"/>
      <w:numFmt w:val="bullet"/>
      <w:lvlText w:val=""/>
      <w:lvlJc w:val="left"/>
      <w:pPr>
        <w:tabs>
          <w:tab w:val="num" w:pos="624"/>
        </w:tabs>
        <w:ind w:left="624" w:hanging="170"/>
      </w:pPr>
      <w:rPr>
        <w:rFonts w:ascii="Symbol" w:hAnsi="Symbol" w:cs="Times New Roman" w:hint="default"/>
      </w:rPr>
    </w:lvl>
    <w:lvl w:ilvl="3">
      <w:start w:val="1"/>
      <w:numFmt w:val="bullet"/>
      <w:lvlText w:val=""/>
      <w:lvlJc w:val="left"/>
      <w:pPr>
        <w:tabs>
          <w:tab w:val="num" w:pos="1531"/>
        </w:tabs>
        <w:ind w:left="1588" w:hanging="397"/>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ACB3B03"/>
    <w:multiLevelType w:val="multilevel"/>
    <w:tmpl w:val="E8FEE8F6"/>
    <w:lvl w:ilvl="0">
      <w:start w:val="1"/>
      <w:numFmt w:val="bullet"/>
      <w:pStyle w:val="Normal-Punktliste"/>
      <w:lvlText w:val=""/>
      <w:lvlJc w:val="left"/>
      <w:pPr>
        <w:tabs>
          <w:tab w:val="num" w:pos="284"/>
        </w:tabs>
        <w:ind w:left="284" w:hanging="171"/>
      </w:pPr>
      <w:rPr>
        <w:rFonts w:ascii="Symbol" w:hAnsi="Symbol" w:cs="Times New Roman" w:hint="default"/>
      </w:rPr>
    </w:lvl>
    <w:lvl w:ilvl="1">
      <w:start w:val="1"/>
      <w:numFmt w:val="bullet"/>
      <w:lvlText w:val=""/>
      <w:lvlJc w:val="left"/>
      <w:pPr>
        <w:tabs>
          <w:tab w:val="num" w:pos="454"/>
        </w:tabs>
        <w:ind w:left="454" w:hanging="170"/>
      </w:pPr>
      <w:rPr>
        <w:rFonts w:ascii="Symbol" w:hAnsi="Symbol" w:cs="Times New Roman" w:hint="default"/>
      </w:rPr>
    </w:lvl>
    <w:lvl w:ilvl="2">
      <w:start w:val="1"/>
      <w:numFmt w:val="bullet"/>
      <w:lvlText w:val=""/>
      <w:lvlJc w:val="left"/>
      <w:pPr>
        <w:tabs>
          <w:tab w:val="num" w:pos="624"/>
        </w:tabs>
        <w:ind w:left="624" w:hanging="170"/>
      </w:pPr>
      <w:rPr>
        <w:rFonts w:ascii="Symbol" w:hAnsi="Symbol" w:cs="Times New Roman" w:hint="default"/>
      </w:rPr>
    </w:lvl>
    <w:lvl w:ilvl="3">
      <w:start w:val="1"/>
      <w:numFmt w:val="bullet"/>
      <w:lvlText w:val=""/>
      <w:lvlJc w:val="left"/>
      <w:pPr>
        <w:tabs>
          <w:tab w:val="num" w:pos="794"/>
        </w:tabs>
        <w:ind w:left="794" w:hanging="170"/>
      </w:pPr>
      <w:rPr>
        <w:rFonts w:ascii="Symbol" w:hAnsi="Symbol" w:cs="Times New Roman" w:hint="default"/>
      </w:rPr>
    </w:lvl>
    <w:lvl w:ilvl="4">
      <w:start w:val="1"/>
      <w:numFmt w:val="bullet"/>
      <w:lvlText w:val=""/>
      <w:lvlJc w:val="left"/>
      <w:pPr>
        <w:tabs>
          <w:tab w:val="num" w:pos="964"/>
        </w:tabs>
        <w:ind w:left="964" w:hanging="170"/>
      </w:pPr>
      <w:rPr>
        <w:rFonts w:ascii="Symbol" w:hAnsi="Symbol" w:cs="Times New Roman" w:hint="default"/>
      </w:rPr>
    </w:lvl>
    <w:lvl w:ilvl="5">
      <w:start w:val="1"/>
      <w:numFmt w:val="bullet"/>
      <w:lvlText w:val=""/>
      <w:lvlJc w:val="left"/>
      <w:pPr>
        <w:tabs>
          <w:tab w:val="num" w:pos="1134"/>
        </w:tabs>
        <w:ind w:left="1134" w:hanging="170"/>
      </w:pPr>
      <w:rPr>
        <w:rFonts w:ascii="Wingdings" w:hAnsi="Wingdings" w:cs="Times New Roman" w:hint="default"/>
      </w:rPr>
    </w:lvl>
    <w:lvl w:ilvl="6">
      <w:start w:val="1"/>
      <w:numFmt w:val="bullet"/>
      <w:lvlText w:val=""/>
      <w:lvlJc w:val="left"/>
      <w:pPr>
        <w:tabs>
          <w:tab w:val="num" w:pos="1304"/>
        </w:tabs>
        <w:ind w:left="1304" w:hanging="170"/>
      </w:pPr>
      <w:rPr>
        <w:rFonts w:ascii="Wingdings" w:hAnsi="Wingdings" w:cs="Times New Roman" w:hint="default"/>
      </w:rPr>
    </w:lvl>
    <w:lvl w:ilvl="7">
      <w:start w:val="1"/>
      <w:numFmt w:val="bullet"/>
      <w:lvlText w:val=""/>
      <w:lvlJc w:val="left"/>
      <w:pPr>
        <w:tabs>
          <w:tab w:val="num" w:pos="1474"/>
        </w:tabs>
        <w:ind w:left="1474" w:hanging="170"/>
      </w:pPr>
      <w:rPr>
        <w:rFonts w:ascii="Symbol" w:hAnsi="Symbol" w:cs="Times New Roman" w:hint="default"/>
      </w:rPr>
    </w:lvl>
    <w:lvl w:ilvl="8">
      <w:start w:val="1"/>
      <w:numFmt w:val="bullet"/>
      <w:lvlText w:val=""/>
      <w:lvlJc w:val="left"/>
      <w:pPr>
        <w:tabs>
          <w:tab w:val="num" w:pos="1644"/>
        </w:tabs>
        <w:ind w:left="1644" w:hanging="170"/>
      </w:pPr>
      <w:rPr>
        <w:rFonts w:ascii="Symbol" w:hAnsi="Symbol" w:cs="Times New Roman" w:hint="default"/>
      </w:rPr>
    </w:lvl>
  </w:abstractNum>
  <w:abstractNum w:abstractNumId="30" w15:restartNumberingAfterBreak="0">
    <w:nsid w:val="6E737E67"/>
    <w:multiLevelType w:val="hybridMultilevel"/>
    <w:tmpl w:val="C7161D82"/>
    <w:lvl w:ilvl="0" w:tplc="5B401BD4">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62160142">
    <w:abstractNumId w:val="25"/>
  </w:num>
  <w:num w:numId="2" w16cid:durableId="240063423">
    <w:abstractNumId w:val="14"/>
  </w:num>
  <w:num w:numId="3" w16cid:durableId="2034959491">
    <w:abstractNumId w:val="21"/>
  </w:num>
  <w:num w:numId="4" w16cid:durableId="969820665">
    <w:abstractNumId w:val="9"/>
  </w:num>
  <w:num w:numId="5" w16cid:durableId="2139646465">
    <w:abstractNumId w:val="7"/>
  </w:num>
  <w:num w:numId="6" w16cid:durableId="1017655846">
    <w:abstractNumId w:val="6"/>
  </w:num>
  <w:num w:numId="7" w16cid:durableId="979457393">
    <w:abstractNumId w:val="5"/>
  </w:num>
  <w:num w:numId="8" w16cid:durableId="1591814042">
    <w:abstractNumId w:val="4"/>
  </w:num>
  <w:num w:numId="9" w16cid:durableId="1463116127">
    <w:abstractNumId w:val="8"/>
  </w:num>
  <w:num w:numId="10" w16cid:durableId="1538851895">
    <w:abstractNumId w:val="3"/>
  </w:num>
  <w:num w:numId="11" w16cid:durableId="2084988641">
    <w:abstractNumId w:val="2"/>
  </w:num>
  <w:num w:numId="12" w16cid:durableId="46036159">
    <w:abstractNumId w:val="1"/>
  </w:num>
  <w:num w:numId="13" w16cid:durableId="1846628586">
    <w:abstractNumId w:val="0"/>
  </w:num>
  <w:num w:numId="14" w16cid:durableId="1047338026">
    <w:abstractNumId w:val="29"/>
  </w:num>
  <w:num w:numId="15" w16cid:durableId="941953546">
    <w:abstractNumId w:val="31"/>
  </w:num>
  <w:num w:numId="16" w16cid:durableId="1688406092">
    <w:abstractNumId w:val="27"/>
  </w:num>
  <w:num w:numId="17" w16cid:durableId="276639928">
    <w:abstractNumId w:val="13"/>
  </w:num>
  <w:num w:numId="18" w16cid:durableId="1897085707">
    <w:abstractNumId w:val="15"/>
  </w:num>
  <w:num w:numId="19" w16cid:durableId="642003966">
    <w:abstractNumId w:val="17"/>
  </w:num>
  <w:num w:numId="20" w16cid:durableId="1861238398">
    <w:abstractNumId w:val="12"/>
  </w:num>
  <w:num w:numId="21" w16cid:durableId="151987101">
    <w:abstractNumId w:val="16"/>
  </w:num>
  <w:num w:numId="22" w16cid:durableId="808867007">
    <w:abstractNumId w:val="19"/>
  </w:num>
  <w:num w:numId="23" w16cid:durableId="921373816">
    <w:abstractNumId w:val="26"/>
  </w:num>
  <w:num w:numId="24" w16cid:durableId="834226600">
    <w:abstractNumId w:val="28"/>
  </w:num>
  <w:num w:numId="25" w16cid:durableId="111095768">
    <w:abstractNumId w:val="22"/>
  </w:num>
  <w:num w:numId="26" w16cid:durableId="479540900">
    <w:abstractNumId w:val="30"/>
  </w:num>
  <w:num w:numId="27" w16cid:durableId="861625930">
    <w:abstractNumId w:val="10"/>
  </w:num>
  <w:num w:numId="28" w16cid:durableId="1210649371">
    <w:abstractNumId w:val="23"/>
  </w:num>
  <w:num w:numId="29" w16cid:durableId="1216622352">
    <w:abstractNumId w:val="24"/>
  </w:num>
  <w:num w:numId="30" w16cid:durableId="248466384">
    <w:abstractNumId w:val="20"/>
  </w:num>
  <w:num w:numId="31" w16cid:durableId="365911149">
    <w:abstractNumId w:val="11"/>
  </w:num>
  <w:num w:numId="32" w16cid:durableId="6597756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05"/>
    <w:rsid w:val="00002251"/>
    <w:rsid w:val="000035B8"/>
    <w:rsid w:val="00014207"/>
    <w:rsid w:val="00021B41"/>
    <w:rsid w:val="000264B9"/>
    <w:rsid w:val="000421D4"/>
    <w:rsid w:val="000453AC"/>
    <w:rsid w:val="00051A09"/>
    <w:rsid w:val="00053F60"/>
    <w:rsid w:val="00060D1E"/>
    <w:rsid w:val="00066058"/>
    <w:rsid w:val="00097666"/>
    <w:rsid w:val="000A1EBE"/>
    <w:rsid w:val="000B0DAA"/>
    <w:rsid w:val="000C39B4"/>
    <w:rsid w:val="000C4898"/>
    <w:rsid w:val="000D5FF1"/>
    <w:rsid w:val="000D6E63"/>
    <w:rsid w:val="000D7C4B"/>
    <w:rsid w:val="000F584D"/>
    <w:rsid w:val="001067FF"/>
    <w:rsid w:val="00114A9A"/>
    <w:rsid w:val="001176BD"/>
    <w:rsid w:val="0012489C"/>
    <w:rsid w:val="00127FB2"/>
    <w:rsid w:val="001319DD"/>
    <w:rsid w:val="00153477"/>
    <w:rsid w:val="001672B2"/>
    <w:rsid w:val="00184E59"/>
    <w:rsid w:val="00186F7F"/>
    <w:rsid w:val="00187DAC"/>
    <w:rsid w:val="001914CB"/>
    <w:rsid w:val="00191F89"/>
    <w:rsid w:val="00192812"/>
    <w:rsid w:val="0019387A"/>
    <w:rsid w:val="001B007C"/>
    <w:rsid w:val="001D0274"/>
    <w:rsid w:val="001D32B0"/>
    <w:rsid w:val="001D523C"/>
    <w:rsid w:val="001D5BF9"/>
    <w:rsid w:val="001D5C07"/>
    <w:rsid w:val="001D778F"/>
    <w:rsid w:val="001E0DAF"/>
    <w:rsid w:val="001F0D8D"/>
    <w:rsid w:val="001F59CB"/>
    <w:rsid w:val="00200785"/>
    <w:rsid w:val="00204CF7"/>
    <w:rsid w:val="00216BE3"/>
    <w:rsid w:val="002171DE"/>
    <w:rsid w:val="00222A21"/>
    <w:rsid w:val="002504D0"/>
    <w:rsid w:val="00254E8B"/>
    <w:rsid w:val="00260655"/>
    <w:rsid w:val="002660D2"/>
    <w:rsid w:val="00270BA3"/>
    <w:rsid w:val="0027786B"/>
    <w:rsid w:val="002803EF"/>
    <w:rsid w:val="00282C3E"/>
    <w:rsid w:val="002A14CD"/>
    <w:rsid w:val="002A32C7"/>
    <w:rsid w:val="002C31B9"/>
    <w:rsid w:val="002D67BA"/>
    <w:rsid w:val="002E1BE1"/>
    <w:rsid w:val="002E326D"/>
    <w:rsid w:val="002F2133"/>
    <w:rsid w:val="002F2D9E"/>
    <w:rsid w:val="003002C2"/>
    <w:rsid w:val="00315A67"/>
    <w:rsid w:val="003165B1"/>
    <w:rsid w:val="00334367"/>
    <w:rsid w:val="0034115B"/>
    <w:rsid w:val="003468C9"/>
    <w:rsid w:val="0035324B"/>
    <w:rsid w:val="0035517A"/>
    <w:rsid w:val="00365794"/>
    <w:rsid w:val="00372F60"/>
    <w:rsid w:val="003845CD"/>
    <w:rsid w:val="003A7E51"/>
    <w:rsid w:val="003B35EB"/>
    <w:rsid w:val="003B527A"/>
    <w:rsid w:val="003E0E58"/>
    <w:rsid w:val="003E16DC"/>
    <w:rsid w:val="003E6170"/>
    <w:rsid w:val="003F1E52"/>
    <w:rsid w:val="003F3F15"/>
    <w:rsid w:val="004017BD"/>
    <w:rsid w:val="0040344D"/>
    <w:rsid w:val="00406BBE"/>
    <w:rsid w:val="0041564C"/>
    <w:rsid w:val="00416AB8"/>
    <w:rsid w:val="004229D8"/>
    <w:rsid w:val="0042428C"/>
    <w:rsid w:val="00425433"/>
    <w:rsid w:val="0043074C"/>
    <w:rsid w:val="004533F5"/>
    <w:rsid w:val="0045703A"/>
    <w:rsid w:val="00472591"/>
    <w:rsid w:val="00472E3B"/>
    <w:rsid w:val="004C1F47"/>
    <w:rsid w:val="004C5A3D"/>
    <w:rsid w:val="004D2F74"/>
    <w:rsid w:val="004E7106"/>
    <w:rsid w:val="004E7158"/>
    <w:rsid w:val="005001B3"/>
    <w:rsid w:val="00504494"/>
    <w:rsid w:val="00522187"/>
    <w:rsid w:val="005239AD"/>
    <w:rsid w:val="00545F55"/>
    <w:rsid w:val="00564020"/>
    <w:rsid w:val="00570BB3"/>
    <w:rsid w:val="00571D41"/>
    <w:rsid w:val="005802EE"/>
    <w:rsid w:val="0058087E"/>
    <w:rsid w:val="0058303D"/>
    <w:rsid w:val="005939F2"/>
    <w:rsid w:val="0059690E"/>
    <w:rsid w:val="005A73CD"/>
    <w:rsid w:val="005B7F4C"/>
    <w:rsid w:val="005C5A31"/>
    <w:rsid w:val="005D1608"/>
    <w:rsid w:val="005D1E0B"/>
    <w:rsid w:val="005D2EF0"/>
    <w:rsid w:val="005E6CB9"/>
    <w:rsid w:val="005F129F"/>
    <w:rsid w:val="005F2360"/>
    <w:rsid w:val="00617BFD"/>
    <w:rsid w:val="00620D75"/>
    <w:rsid w:val="006264BF"/>
    <w:rsid w:val="0063128D"/>
    <w:rsid w:val="00632E91"/>
    <w:rsid w:val="00644830"/>
    <w:rsid w:val="00663A3E"/>
    <w:rsid w:val="00666D72"/>
    <w:rsid w:val="00667F29"/>
    <w:rsid w:val="00675BF5"/>
    <w:rsid w:val="00676593"/>
    <w:rsid w:val="00691262"/>
    <w:rsid w:val="00691D9D"/>
    <w:rsid w:val="00696BA1"/>
    <w:rsid w:val="006A3C0E"/>
    <w:rsid w:val="006A7729"/>
    <w:rsid w:val="006E66B4"/>
    <w:rsid w:val="006E694D"/>
    <w:rsid w:val="0070183C"/>
    <w:rsid w:val="007130B9"/>
    <w:rsid w:val="00713EA2"/>
    <w:rsid w:val="007257D4"/>
    <w:rsid w:val="007275AD"/>
    <w:rsid w:val="007346DC"/>
    <w:rsid w:val="00736658"/>
    <w:rsid w:val="007653FB"/>
    <w:rsid w:val="00776429"/>
    <w:rsid w:val="00793745"/>
    <w:rsid w:val="007955B4"/>
    <w:rsid w:val="007A019B"/>
    <w:rsid w:val="007A5E8F"/>
    <w:rsid w:val="007D4AA0"/>
    <w:rsid w:val="007E5118"/>
    <w:rsid w:val="007F240F"/>
    <w:rsid w:val="007F2CF7"/>
    <w:rsid w:val="007F67B0"/>
    <w:rsid w:val="008057DA"/>
    <w:rsid w:val="00805E2E"/>
    <w:rsid w:val="00825AA9"/>
    <w:rsid w:val="00827DB8"/>
    <w:rsid w:val="00835453"/>
    <w:rsid w:val="00841F21"/>
    <w:rsid w:val="0084339A"/>
    <w:rsid w:val="00853B3E"/>
    <w:rsid w:val="00854705"/>
    <w:rsid w:val="0085613D"/>
    <w:rsid w:val="00856669"/>
    <w:rsid w:val="008608D7"/>
    <w:rsid w:val="00863559"/>
    <w:rsid w:val="00890497"/>
    <w:rsid w:val="008B5708"/>
    <w:rsid w:val="008F1B97"/>
    <w:rsid w:val="008F4FA1"/>
    <w:rsid w:val="00913BD0"/>
    <w:rsid w:val="00922284"/>
    <w:rsid w:val="00930E78"/>
    <w:rsid w:val="009340E7"/>
    <w:rsid w:val="00950465"/>
    <w:rsid w:val="009508BA"/>
    <w:rsid w:val="00960000"/>
    <w:rsid w:val="0096435A"/>
    <w:rsid w:val="00966C56"/>
    <w:rsid w:val="009742C6"/>
    <w:rsid w:val="00976540"/>
    <w:rsid w:val="0099021A"/>
    <w:rsid w:val="00994178"/>
    <w:rsid w:val="009A06B6"/>
    <w:rsid w:val="009A3866"/>
    <w:rsid w:val="009C3A4A"/>
    <w:rsid w:val="009C4A35"/>
    <w:rsid w:val="009C5B8D"/>
    <w:rsid w:val="009D3340"/>
    <w:rsid w:val="009E0C66"/>
    <w:rsid w:val="009E27AF"/>
    <w:rsid w:val="009E3E4C"/>
    <w:rsid w:val="009E6613"/>
    <w:rsid w:val="009F27A2"/>
    <w:rsid w:val="009F6403"/>
    <w:rsid w:val="00A1490C"/>
    <w:rsid w:val="00A339B6"/>
    <w:rsid w:val="00A35609"/>
    <w:rsid w:val="00A4738C"/>
    <w:rsid w:val="00A4778D"/>
    <w:rsid w:val="00A47AC8"/>
    <w:rsid w:val="00A55FD8"/>
    <w:rsid w:val="00A646F9"/>
    <w:rsid w:val="00A66A78"/>
    <w:rsid w:val="00A8163E"/>
    <w:rsid w:val="00A926DD"/>
    <w:rsid w:val="00A95160"/>
    <w:rsid w:val="00AD303B"/>
    <w:rsid w:val="00AD690A"/>
    <w:rsid w:val="00AE4FDC"/>
    <w:rsid w:val="00AF1FE1"/>
    <w:rsid w:val="00AF3B3D"/>
    <w:rsid w:val="00B0422D"/>
    <w:rsid w:val="00B1040F"/>
    <w:rsid w:val="00B44712"/>
    <w:rsid w:val="00B47F34"/>
    <w:rsid w:val="00B51CB7"/>
    <w:rsid w:val="00B521AE"/>
    <w:rsid w:val="00B71E18"/>
    <w:rsid w:val="00B84DE7"/>
    <w:rsid w:val="00BA2C8D"/>
    <w:rsid w:val="00BA3F53"/>
    <w:rsid w:val="00BA56DF"/>
    <w:rsid w:val="00BC3C7C"/>
    <w:rsid w:val="00BD3754"/>
    <w:rsid w:val="00BE631F"/>
    <w:rsid w:val="00BE7379"/>
    <w:rsid w:val="00BE7FBE"/>
    <w:rsid w:val="00BF154C"/>
    <w:rsid w:val="00BF422C"/>
    <w:rsid w:val="00BF7B4C"/>
    <w:rsid w:val="00C041DF"/>
    <w:rsid w:val="00C053C7"/>
    <w:rsid w:val="00C05B31"/>
    <w:rsid w:val="00C05D70"/>
    <w:rsid w:val="00C135C2"/>
    <w:rsid w:val="00C178A2"/>
    <w:rsid w:val="00C2671E"/>
    <w:rsid w:val="00C530D4"/>
    <w:rsid w:val="00C543AB"/>
    <w:rsid w:val="00C67EDA"/>
    <w:rsid w:val="00C722E4"/>
    <w:rsid w:val="00C769F5"/>
    <w:rsid w:val="00C83114"/>
    <w:rsid w:val="00CA0509"/>
    <w:rsid w:val="00CA6C7D"/>
    <w:rsid w:val="00CB1A58"/>
    <w:rsid w:val="00CB1FDA"/>
    <w:rsid w:val="00CB2E97"/>
    <w:rsid w:val="00CB69DE"/>
    <w:rsid w:val="00CE50B5"/>
    <w:rsid w:val="00CF0B84"/>
    <w:rsid w:val="00CF367C"/>
    <w:rsid w:val="00D1761C"/>
    <w:rsid w:val="00D2122F"/>
    <w:rsid w:val="00D27834"/>
    <w:rsid w:val="00D34CBF"/>
    <w:rsid w:val="00D3791D"/>
    <w:rsid w:val="00D416A3"/>
    <w:rsid w:val="00D55F40"/>
    <w:rsid w:val="00D56DDB"/>
    <w:rsid w:val="00D73491"/>
    <w:rsid w:val="00D76B22"/>
    <w:rsid w:val="00D8240B"/>
    <w:rsid w:val="00D876E3"/>
    <w:rsid w:val="00D915A8"/>
    <w:rsid w:val="00DA25FE"/>
    <w:rsid w:val="00DA7BBB"/>
    <w:rsid w:val="00DB218A"/>
    <w:rsid w:val="00DB2C4C"/>
    <w:rsid w:val="00DC3E1B"/>
    <w:rsid w:val="00DD190C"/>
    <w:rsid w:val="00DD202A"/>
    <w:rsid w:val="00DD6025"/>
    <w:rsid w:val="00DE2095"/>
    <w:rsid w:val="00DE6A38"/>
    <w:rsid w:val="00DF6B38"/>
    <w:rsid w:val="00E11507"/>
    <w:rsid w:val="00E14B72"/>
    <w:rsid w:val="00E170A6"/>
    <w:rsid w:val="00E24918"/>
    <w:rsid w:val="00E423A9"/>
    <w:rsid w:val="00E455F2"/>
    <w:rsid w:val="00E46DA2"/>
    <w:rsid w:val="00E526D5"/>
    <w:rsid w:val="00E844BF"/>
    <w:rsid w:val="00E9513F"/>
    <w:rsid w:val="00E960BA"/>
    <w:rsid w:val="00EA4E17"/>
    <w:rsid w:val="00EA7B93"/>
    <w:rsid w:val="00EB4E30"/>
    <w:rsid w:val="00EB52D1"/>
    <w:rsid w:val="00EB55DE"/>
    <w:rsid w:val="00ED032B"/>
    <w:rsid w:val="00ED6FA2"/>
    <w:rsid w:val="00EE05D7"/>
    <w:rsid w:val="00EE1C0D"/>
    <w:rsid w:val="00EE744D"/>
    <w:rsid w:val="00EF1556"/>
    <w:rsid w:val="00EF36FB"/>
    <w:rsid w:val="00F03FA5"/>
    <w:rsid w:val="00F27CEE"/>
    <w:rsid w:val="00F31BEB"/>
    <w:rsid w:val="00F35698"/>
    <w:rsid w:val="00F409B6"/>
    <w:rsid w:val="00F53455"/>
    <w:rsid w:val="00F55782"/>
    <w:rsid w:val="00F71A48"/>
    <w:rsid w:val="00F71E82"/>
    <w:rsid w:val="00F82D3E"/>
    <w:rsid w:val="00F873A8"/>
    <w:rsid w:val="00F90562"/>
    <w:rsid w:val="00FA5A30"/>
    <w:rsid w:val="00FC3A46"/>
    <w:rsid w:val="00FC56BC"/>
    <w:rsid w:val="00FD0279"/>
    <w:rsid w:val="00FD061D"/>
    <w:rsid w:val="00FD7BEA"/>
    <w:rsid w:val="00FD7BF4"/>
    <w:rsid w:val="05660E30"/>
    <w:rsid w:val="26E5F2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74AF"/>
  <w15:chartTrackingRefBased/>
  <w15:docId w15:val="{F863D512-5E57-4667-9151-DB747B46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61D"/>
    <w:pPr>
      <w:spacing w:line="260" w:lineRule="atLeast"/>
    </w:pPr>
    <w:rPr>
      <w:rFonts w:ascii="Franklin Gothic Book" w:hAnsi="Franklin Gothic Book"/>
      <w:color w:val="787878"/>
      <w:szCs w:val="24"/>
      <w:lang w:eastAsia="en-US"/>
    </w:rPr>
  </w:style>
  <w:style w:type="paragraph" w:styleId="Overskrift1">
    <w:name w:val="heading 1"/>
    <w:basedOn w:val="Normal"/>
    <w:next w:val="Normal"/>
    <w:qFormat/>
    <w:rsid w:val="00FD061D"/>
    <w:pPr>
      <w:spacing w:before="520"/>
      <w:contextualSpacing/>
      <w:outlineLvl w:val="0"/>
    </w:pPr>
    <w:rPr>
      <w:rFonts w:cs="Arial"/>
      <w:b/>
      <w:bCs/>
      <w:color w:val="14143C"/>
      <w:sz w:val="22"/>
      <w:szCs w:val="32"/>
    </w:rPr>
  </w:style>
  <w:style w:type="paragraph" w:styleId="Overskrift2">
    <w:name w:val="heading 2"/>
    <w:basedOn w:val="Normal"/>
    <w:next w:val="Normal"/>
    <w:link w:val="Overskrift2Tegn"/>
    <w:qFormat/>
    <w:rsid w:val="00FD061D"/>
    <w:pPr>
      <w:spacing w:before="520"/>
      <w:outlineLvl w:val="1"/>
    </w:pPr>
    <w:rPr>
      <w:rFonts w:cs="Arial"/>
      <w:b/>
      <w:bCs/>
      <w:iCs/>
      <w:color w:val="14143C"/>
      <w:szCs w:val="28"/>
    </w:rPr>
  </w:style>
  <w:style w:type="paragraph" w:styleId="Overskrift3">
    <w:name w:val="heading 3"/>
    <w:basedOn w:val="Normal"/>
    <w:next w:val="Normal"/>
    <w:qFormat/>
    <w:rsid w:val="000C39B4"/>
    <w:pPr>
      <w:outlineLvl w:val="2"/>
    </w:pPr>
    <w:rPr>
      <w:rFonts w:cs="Arial"/>
      <w:b/>
      <w:bCs/>
      <w:szCs w:val="26"/>
    </w:rPr>
  </w:style>
  <w:style w:type="paragraph" w:styleId="Overskrift4">
    <w:name w:val="heading 4"/>
    <w:basedOn w:val="Normal"/>
    <w:next w:val="Normal"/>
    <w:qFormat/>
    <w:rsid w:val="00545F55"/>
    <w:pPr>
      <w:outlineLvl w:val="3"/>
    </w:pPr>
    <w:rPr>
      <w:b/>
      <w:bCs/>
      <w:szCs w:val="28"/>
    </w:rPr>
  </w:style>
  <w:style w:type="paragraph" w:styleId="Overskrift5">
    <w:name w:val="heading 5"/>
    <w:basedOn w:val="Normal"/>
    <w:next w:val="Normal"/>
    <w:qFormat/>
    <w:rsid w:val="00545F55"/>
    <w:pPr>
      <w:outlineLvl w:val="4"/>
    </w:pPr>
    <w:rPr>
      <w:b/>
      <w:bCs/>
      <w:iCs/>
      <w:szCs w:val="26"/>
    </w:rPr>
  </w:style>
  <w:style w:type="paragraph" w:styleId="Overskrift6">
    <w:name w:val="heading 6"/>
    <w:basedOn w:val="Normal"/>
    <w:next w:val="Normal"/>
    <w:qFormat/>
    <w:rsid w:val="005802EE"/>
    <w:pPr>
      <w:outlineLvl w:val="5"/>
    </w:pPr>
    <w:rPr>
      <w:b/>
      <w:bCs/>
      <w:szCs w:val="22"/>
    </w:rPr>
  </w:style>
  <w:style w:type="paragraph" w:styleId="Overskrift7">
    <w:name w:val="heading 7"/>
    <w:basedOn w:val="Normal"/>
    <w:next w:val="Normal"/>
    <w:qFormat/>
    <w:rsid w:val="005802EE"/>
    <w:pPr>
      <w:outlineLvl w:val="6"/>
    </w:pPr>
    <w:rPr>
      <w:b/>
    </w:rPr>
  </w:style>
  <w:style w:type="paragraph" w:styleId="Overskrift8">
    <w:name w:val="heading 8"/>
    <w:basedOn w:val="Normal"/>
    <w:next w:val="Normal"/>
    <w:qFormat/>
    <w:rsid w:val="005802EE"/>
    <w:pPr>
      <w:outlineLvl w:val="7"/>
    </w:pPr>
    <w:rPr>
      <w:b/>
      <w:iCs/>
    </w:rPr>
  </w:style>
  <w:style w:type="paragraph" w:styleId="Overskrift9">
    <w:name w:val="heading 9"/>
    <w:basedOn w:val="Normal"/>
    <w:next w:val="Normal"/>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 w:val="16"/>
      <w:szCs w:val="16"/>
    </w:rPr>
  </w:style>
  <w:style w:type="paragraph" w:styleId="Brdtekst-frstelinjeindrykning1">
    <w:name w:val="Body Text First Indent"/>
    <w:basedOn w:val="Brdtekst"/>
    <w:semiHidden/>
    <w:rsid w:val="005802EE"/>
    <w:pPr>
      <w:ind w:firstLine="210"/>
    </w:pPr>
  </w:style>
  <w:style w:type="paragraph" w:styleId="Brdtekstindrykning">
    <w:name w:val="Body Text Indent"/>
    <w:basedOn w:val="Normal"/>
    <w:semiHidden/>
    <w:rsid w:val="005802EE"/>
    <w:pPr>
      <w:spacing w:after="120"/>
      <w:ind w:left="283"/>
    </w:pPr>
  </w:style>
  <w:style w:type="paragraph" w:styleId="Brdtekst-frstelinjeindrykning2">
    <w:name w:val="Body Text First Indent 2"/>
    <w:basedOn w:val="Brdtekstindrykning"/>
    <w:semiHidden/>
    <w:rsid w:val="005802EE"/>
    <w:pPr>
      <w:ind w:firstLine="210"/>
    </w:pPr>
  </w:style>
  <w:style w:type="paragraph" w:styleId="Brdtekstindrykning2">
    <w:name w:val="Body Text Indent 2"/>
    <w:basedOn w:val="Normal"/>
    <w:semiHidden/>
    <w:rsid w:val="005802EE"/>
    <w:pPr>
      <w:spacing w:after="120" w:line="480" w:lineRule="auto"/>
      <w:ind w:left="283"/>
    </w:pPr>
  </w:style>
  <w:style w:type="paragraph" w:styleId="Brdtekstindrykning3">
    <w:name w:val="Body Text Indent 3"/>
    <w:basedOn w:val="Normal"/>
    <w:semiHidden/>
    <w:rsid w:val="005802EE"/>
    <w:pPr>
      <w:spacing w:after="120"/>
      <w:ind w:left="283"/>
    </w:pPr>
    <w:rPr>
      <w:sz w:val="16"/>
      <w:szCs w:val="16"/>
    </w:rPr>
  </w:style>
  <w:style w:type="paragraph" w:styleId="Billedtekst">
    <w:name w:val="caption"/>
    <w:basedOn w:val="Normal"/>
    <w:next w:val="Normal"/>
    <w:qFormat/>
    <w:rsid w:val="001D0274"/>
    <w:rPr>
      <w:b/>
      <w:bCs/>
      <w:sz w:val="13"/>
      <w:szCs w:val="20"/>
    </w:rPr>
  </w:style>
  <w:style w:type="paragraph" w:styleId="Sluthilsen">
    <w:name w:val="Closing"/>
    <w:basedOn w:val="Normal"/>
    <w:semiHidden/>
    <w:rsid w:val="005802EE"/>
    <w:pPr>
      <w:ind w:left="4252"/>
    </w:pPr>
  </w:style>
  <w:style w:type="paragraph" w:styleId="Dato">
    <w:name w:val="Date"/>
    <w:basedOn w:val="Normal"/>
    <w:next w:val="Normal"/>
    <w:semiHidden/>
    <w:rsid w:val="005802EE"/>
  </w:style>
  <w:style w:type="paragraph" w:styleId="Mailsignatur">
    <w:name w:val="E-mail Signature"/>
    <w:basedOn w:val="Normal"/>
    <w:semiHidden/>
    <w:rsid w:val="005802EE"/>
  </w:style>
  <w:style w:type="character" w:styleId="Fremhv">
    <w:name w:val="Emphasis"/>
    <w:basedOn w:val="Standardskrifttypeiafsnit"/>
    <w:qFormat/>
    <w:rsid w:val="005802EE"/>
    <w:rPr>
      <w:i/>
      <w:iCs/>
    </w:rPr>
  </w:style>
  <w:style w:type="character" w:styleId="Slutnotehenvisning">
    <w:name w:val="endnote reference"/>
    <w:basedOn w:val="Standardskrifttypeiafsnit"/>
    <w:semiHidden/>
    <w:rsid w:val="005802EE"/>
    <w:rPr>
      <w:rFonts w:ascii="Verdana" w:hAnsi="Verdana"/>
      <w:sz w:val="14"/>
      <w:vertAlign w:val="superscript"/>
    </w:rPr>
  </w:style>
  <w:style w:type="paragraph" w:styleId="Slutnotetekst">
    <w:name w:val="endnote text"/>
    <w:basedOn w:val="Normal"/>
    <w:semiHidden/>
    <w:rsid w:val="005802EE"/>
    <w:pPr>
      <w:spacing w:line="180" w:lineRule="atLeast"/>
    </w:pPr>
    <w:rPr>
      <w:sz w:val="14"/>
      <w:szCs w:val="20"/>
    </w:rPr>
  </w:style>
  <w:style w:type="paragraph" w:styleId="Modtageradresse">
    <w:name w:val="envelope address"/>
    <w:basedOn w:val="Normal"/>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semiHidden/>
    <w:rsid w:val="005802EE"/>
    <w:rPr>
      <w:rFonts w:ascii="Arial" w:hAnsi="Arial" w:cs="Arial"/>
      <w:szCs w:val="20"/>
    </w:rPr>
  </w:style>
  <w:style w:type="character" w:styleId="Fodnotehenvisning">
    <w:name w:val="footnote reference"/>
    <w:basedOn w:val="Standardskrifttypeiafsnit"/>
    <w:semiHidden/>
    <w:rsid w:val="005802EE"/>
    <w:rPr>
      <w:rFonts w:ascii="Verdana" w:hAnsi="Verdana"/>
      <w:sz w:val="14"/>
      <w:vertAlign w:val="superscript"/>
    </w:rPr>
  </w:style>
  <w:style w:type="paragraph" w:styleId="Fodnotetekst">
    <w:name w:val="footnote text"/>
    <w:basedOn w:val="Normal"/>
    <w:semiHidden/>
    <w:rsid w:val="005802EE"/>
    <w:pPr>
      <w:spacing w:line="180" w:lineRule="atLeast"/>
    </w:pPr>
    <w:rPr>
      <w:sz w:val="14"/>
      <w:szCs w:val="20"/>
    </w:rPr>
  </w:style>
  <w:style w:type="character" w:styleId="HTML-akronym">
    <w:name w:val="HTML Acronym"/>
    <w:basedOn w:val="Standardskrifttypeiafsnit"/>
    <w:semiHidden/>
    <w:rsid w:val="005802EE"/>
  </w:style>
  <w:style w:type="paragraph" w:styleId="HTML-adresse">
    <w:name w:val="HTML Address"/>
    <w:basedOn w:val="Normal"/>
    <w:semiHidden/>
    <w:rsid w:val="005802EE"/>
    <w:rPr>
      <w:i/>
      <w:iCs/>
    </w:rPr>
  </w:style>
  <w:style w:type="character" w:styleId="HTML-citat">
    <w:name w:val="HTML Cite"/>
    <w:basedOn w:val="Standardskrifttypeiafsnit"/>
    <w:semiHidden/>
    <w:rsid w:val="005802EE"/>
    <w:rPr>
      <w:i/>
      <w:iCs/>
    </w:rPr>
  </w:style>
  <w:style w:type="character" w:styleId="HTML-kode">
    <w:name w:val="HTML Code"/>
    <w:basedOn w:val="Standardskrifttypeiafsnit"/>
    <w:semiHidden/>
    <w:rsid w:val="005802EE"/>
    <w:rPr>
      <w:rFonts w:ascii="Courier New" w:hAnsi="Courier New" w:cs="Courier New"/>
      <w:sz w:val="20"/>
      <w:szCs w:val="20"/>
    </w:rPr>
  </w:style>
  <w:style w:type="character" w:styleId="HTML-definition">
    <w:name w:val="HTML Definition"/>
    <w:basedOn w:val="Standardskrifttypeiafsnit"/>
    <w:semiHidden/>
    <w:rsid w:val="005802EE"/>
    <w:rPr>
      <w:i/>
      <w:iCs/>
    </w:rPr>
  </w:style>
  <w:style w:type="character" w:styleId="HTML-tastatur">
    <w:name w:val="HTML Keyboard"/>
    <w:basedOn w:val="Standardskrifttypeiafsnit"/>
    <w:semiHidden/>
    <w:rsid w:val="005802EE"/>
    <w:rPr>
      <w:rFonts w:ascii="Courier New" w:hAnsi="Courier New" w:cs="Courier New"/>
      <w:sz w:val="20"/>
      <w:szCs w:val="20"/>
    </w:rPr>
  </w:style>
  <w:style w:type="paragraph" w:styleId="FormateretHTML">
    <w:name w:val="HTML Preformatted"/>
    <w:basedOn w:val="Normal"/>
    <w:semiHidden/>
    <w:rsid w:val="005802EE"/>
    <w:rPr>
      <w:rFonts w:ascii="Courier New" w:hAnsi="Courier New" w:cs="Courier New"/>
      <w:szCs w:val="20"/>
    </w:rPr>
  </w:style>
  <w:style w:type="character" w:styleId="HTML-eksempel">
    <w:name w:val="HTML Sample"/>
    <w:basedOn w:val="Standardskrifttypeiafsnit"/>
    <w:semiHidden/>
    <w:rsid w:val="005802EE"/>
    <w:rPr>
      <w:rFonts w:ascii="Courier New" w:hAnsi="Courier New" w:cs="Courier New"/>
    </w:rPr>
  </w:style>
  <w:style w:type="character" w:styleId="HTML-skrivemaskine">
    <w:name w:val="HTML Typewriter"/>
    <w:basedOn w:val="Standardskrifttypeiafsnit"/>
    <w:semiHidden/>
    <w:rsid w:val="005802EE"/>
    <w:rPr>
      <w:rFonts w:ascii="Courier New" w:hAnsi="Courier New" w:cs="Courier New"/>
      <w:sz w:val="20"/>
      <w:szCs w:val="20"/>
    </w:rPr>
  </w:style>
  <w:style w:type="character" w:styleId="HTML-variabel">
    <w:name w:val="HTML Variable"/>
    <w:basedOn w:val="Standardskrifttypeiafsnit"/>
    <w:semiHidden/>
    <w:rsid w:val="005802EE"/>
    <w:rPr>
      <w:i/>
      <w:iCs/>
    </w:rPr>
  </w:style>
  <w:style w:type="character" w:styleId="Linjenummer">
    <w:name w:val="line number"/>
    <w:basedOn w:val="Standardskrifttypeiafsnit"/>
    <w:semiHidden/>
    <w:rsid w:val="005802EE"/>
  </w:style>
  <w:style w:type="paragraph" w:styleId="Liste">
    <w:name w:val="List"/>
    <w:basedOn w:val="Normal"/>
    <w:semiHidden/>
    <w:rsid w:val="005802EE"/>
    <w:pPr>
      <w:ind w:left="283" w:hanging="283"/>
    </w:pPr>
  </w:style>
  <w:style w:type="paragraph" w:styleId="Liste2">
    <w:name w:val="List 2"/>
    <w:basedOn w:val="Normal"/>
    <w:semiHidden/>
    <w:rsid w:val="005802EE"/>
    <w:pPr>
      <w:ind w:left="566" w:hanging="283"/>
    </w:pPr>
  </w:style>
  <w:style w:type="paragraph" w:styleId="Liste3">
    <w:name w:val="List 3"/>
    <w:basedOn w:val="Normal"/>
    <w:semiHidden/>
    <w:rsid w:val="005802EE"/>
    <w:pPr>
      <w:ind w:left="849" w:hanging="283"/>
    </w:pPr>
  </w:style>
  <w:style w:type="paragraph" w:styleId="Liste4">
    <w:name w:val="List 4"/>
    <w:basedOn w:val="Normal"/>
    <w:semiHidden/>
    <w:rsid w:val="005802EE"/>
    <w:pPr>
      <w:ind w:left="1132" w:hanging="283"/>
    </w:pPr>
  </w:style>
  <w:style w:type="paragraph" w:styleId="Liste5">
    <w:name w:val="List 5"/>
    <w:basedOn w:val="Normal"/>
    <w:semiHidden/>
    <w:rsid w:val="005802EE"/>
    <w:pPr>
      <w:ind w:left="1415" w:hanging="283"/>
    </w:pPr>
  </w:style>
  <w:style w:type="paragraph" w:styleId="Opstilling-punkttegn">
    <w:name w:val="List Bullet"/>
    <w:basedOn w:val="Normal"/>
    <w:semiHidden/>
    <w:rsid w:val="005802EE"/>
    <w:pPr>
      <w:numPr>
        <w:numId w:val="4"/>
      </w:numPr>
    </w:pPr>
  </w:style>
  <w:style w:type="paragraph" w:styleId="Opstilling-punkttegn2">
    <w:name w:val="List Bullet 2"/>
    <w:basedOn w:val="Normal"/>
    <w:semiHidden/>
    <w:rsid w:val="005802EE"/>
    <w:pPr>
      <w:numPr>
        <w:numId w:val="5"/>
      </w:numPr>
    </w:pPr>
  </w:style>
  <w:style w:type="paragraph" w:styleId="Opstilling-punkttegn3">
    <w:name w:val="List Bullet 3"/>
    <w:basedOn w:val="Normal"/>
    <w:semiHidden/>
    <w:rsid w:val="005802EE"/>
    <w:pPr>
      <w:numPr>
        <w:numId w:val="6"/>
      </w:numPr>
    </w:pPr>
  </w:style>
  <w:style w:type="paragraph" w:styleId="Opstilling-punkttegn4">
    <w:name w:val="List Bullet 4"/>
    <w:basedOn w:val="Normal"/>
    <w:semiHidden/>
    <w:rsid w:val="005802EE"/>
    <w:pPr>
      <w:numPr>
        <w:numId w:val="7"/>
      </w:numPr>
    </w:pPr>
  </w:style>
  <w:style w:type="paragraph" w:styleId="Opstilling-punkttegn5">
    <w:name w:val="List Bullet 5"/>
    <w:basedOn w:val="Normal"/>
    <w:semiHidden/>
    <w:rsid w:val="005802EE"/>
    <w:pPr>
      <w:numPr>
        <w:numId w:val="8"/>
      </w:numPr>
    </w:pPr>
  </w:style>
  <w:style w:type="paragraph" w:styleId="Opstilling-forts">
    <w:name w:val="List Continue"/>
    <w:basedOn w:val="Normal"/>
    <w:semiHidden/>
    <w:rsid w:val="005802EE"/>
    <w:pPr>
      <w:spacing w:after="120"/>
      <w:ind w:left="283"/>
    </w:pPr>
  </w:style>
  <w:style w:type="paragraph" w:styleId="Opstilling-forts2">
    <w:name w:val="List Continue 2"/>
    <w:basedOn w:val="Normal"/>
    <w:semiHidden/>
    <w:rsid w:val="005802EE"/>
    <w:pPr>
      <w:spacing w:after="120"/>
      <w:ind w:left="566"/>
    </w:pPr>
  </w:style>
  <w:style w:type="paragraph" w:styleId="Opstilling-forts3">
    <w:name w:val="List Continue 3"/>
    <w:basedOn w:val="Normal"/>
    <w:semiHidden/>
    <w:rsid w:val="005802EE"/>
    <w:pPr>
      <w:spacing w:after="120"/>
      <w:ind w:left="849"/>
    </w:pPr>
  </w:style>
  <w:style w:type="paragraph" w:styleId="Opstilling-forts4">
    <w:name w:val="List Continue 4"/>
    <w:basedOn w:val="Normal"/>
    <w:semiHidden/>
    <w:rsid w:val="005802EE"/>
    <w:pPr>
      <w:spacing w:after="120"/>
      <w:ind w:left="1132"/>
    </w:pPr>
  </w:style>
  <w:style w:type="paragraph" w:styleId="Opstilling-forts5">
    <w:name w:val="List Continue 5"/>
    <w:basedOn w:val="Normal"/>
    <w:semiHidden/>
    <w:rsid w:val="005802EE"/>
    <w:pPr>
      <w:spacing w:after="120"/>
      <w:ind w:left="1415"/>
    </w:pPr>
  </w:style>
  <w:style w:type="paragraph" w:styleId="Opstilling-talellerbogst">
    <w:name w:val="List Number"/>
    <w:basedOn w:val="Normal"/>
    <w:semiHidden/>
    <w:rsid w:val="005802EE"/>
    <w:pPr>
      <w:numPr>
        <w:numId w:val="9"/>
      </w:numPr>
    </w:pPr>
  </w:style>
  <w:style w:type="paragraph" w:styleId="Opstilling-talellerbogst2">
    <w:name w:val="List Number 2"/>
    <w:basedOn w:val="Normal"/>
    <w:semiHidden/>
    <w:rsid w:val="005802EE"/>
    <w:pPr>
      <w:numPr>
        <w:numId w:val="10"/>
      </w:numPr>
    </w:pPr>
  </w:style>
  <w:style w:type="paragraph" w:styleId="Opstilling-talellerbogst3">
    <w:name w:val="List Number 3"/>
    <w:basedOn w:val="Normal"/>
    <w:semiHidden/>
    <w:rsid w:val="005802EE"/>
    <w:pPr>
      <w:numPr>
        <w:numId w:val="11"/>
      </w:numPr>
    </w:pPr>
  </w:style>
  <w:style w:type="paragraph" w:styleId="Opstilling-talellerbogst4">
    <w:name w:val="List Number 4"/>
    <w:basedOn w:val="Normal"/>
    <w:semiHidden/>
    <w:rsid w:val="005802EE"/>
    <w:pPr>
      <w:numPr>
        <w:numId w:val="12"/>
      </w:numPr>
    </w:pPr>
  </w:style>
  <w:style w:type="paragraph" w:styleId="Opstilling-talellerbogst5">
    <w:name w:val="List Number 5"/>
    <w:basedOn w:val="Normal"/>
    <w:semiHidden/>
    <w:rsid w:val="005802EE"/>
    <w:pPr>
      <w:numPr>
        <w:numId w:val="13"/>
      </w:numPr>
    </w:pPr>
  </w:style>
  <w:style w:type="paragraph" w:styleId="Brevhoved">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5802EE"/>
    <w:rPr>
      <w:rFonts w:ascii="Times New Roman" w:hAnsi="Times New Roman"/>
      <w:sz w:val="24"/>
    </w:rPr>
  </w:style>
  <w:style w:type="paragraph" w:styleId="Normalindrykning">
    <w:name w:val="Normal Indent"/>
    <w:basedOn w:val="Normal"/>
    <w:semiHidden/>
    <w:rsid w:val="005802EE"/>
    <w:pPr>
      <w:ind w:left="1304"/>
    </w:pPr>
  </w:style>
  <w:style w:type="paragraph" w:styleId="Noteoverskrift">
    <w:name w:val="Note Heading"/>
    <w:basedOn w:val="Normal"/>
    <w:next w:val="Normal"/>
    <w:semiHidden/>
    <w:rsid w:val="005802EE"/>
  </w:style>
  <w:style w:type="paragraph" w:styleId="Almindeligtekst">
    <w:name w:val="Plain Text"/>
    <w:basedOn w:val="Normal"/>
    <w:semiHidden/>
    <w:rsid w:val="005802EE"/>
    <w:rPr>
      <w:rFonts w:ascii="Courier New" w:hAnsi="Courier New" w:cs="Courier New"/>
      <w:szCs w:val="20"/>
    </w:rPr>
  </w:style>
  <w:style w:type="paragraph" w:styleId="Starthilsen">
    <w:name w:val="Salutation"/>
    <w:basedOn w:val="Normal"/>
    <w:next w:val="Normal"/>
    <w:semiHidden/>
    <w:rsid w:val="005802EE"/>
  </w:style>
  <w:style w:type="paragraph" w:styleId="Underskrift">
    <w:name w:val="Signature"/>
    <w:basedOn w:val="Normal"/>
    <w:semiHidden/>
    <w:rsid w:val="005802EE"/>
    <w:pPr>
      <w:ind w:left="4252"/>
    </w:pPr>
  </w:style>
  <w:style w:type="character" w:styleId="Strk">
    <w:name w:val="Strong"/>
    <w:basedOn w:val="Standardskrifttypeiafsnit"/>
    <w:qFormat/>
    <w:rsid w:val="005802EE"/>
    <w:rPr>
      <w:b/>
      <w:bCs/>
    </w:rPr>
  </w:style>
  <w:style w:type="paragraph" w:styleId="Undertitel">
    <w:name w:val="Subtitle"/>
    <w:basedOn w:val="Normal"/>
    <w:qFormat/>
    <w:rsid w:val="004533F5"/>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qFormat/>
    <w:rsid w:val="004533F5"/>
    <w:pPr>
      <w:spacing w:before="240" w:after="60"/>
      <w:jc w:val="center"/>
    </w:pPr>
    <w:rPr>
      <w:rFonts w:cs="Arial"/>
      <w:b/>
      <w:bCs/>
      <w:kern w:val="28"/>
      <w:sz w:val="32"/>
      <w:szCs w:val="32"/>
    </w:rPr>
  </w:style>
  <w:style w:type="paragraph" w:styleId="Indholdsfortegnelse1">
    <w:name w:val="toc 1"/>
    <w:basedOn w:val="Normal"/>
    <w:next w:val="Normal"/>
    <w:semiHidden/>
    <w:rsid w:val="00570BB3"/>
    <w:pPr>
      <w:tabs>
        <w:tab w:val="right" w:leader="dot" w:pos="7655"/>
      </w:tabs>
      <w:spacing w:before="120"/>
      <w:ind w:right="567"/>
    </w:pPr>
    <w:rPr>
      <w:b/>
    </w:rPr>
  </w:style>
  <w:style w:type="paragraph" w:styleId="Indholdsfortegnelse2">
    <w:name w:val="toc 2"/>
    <w:basedOn w:val="Normal"/>
    <w:next w:val="Normal"/>
    <w:semiHidden/>
    <w:rsid w:val="00DE6A38"/>
    <w:pPr>
      <w:tabs>
        <w:tab w:val="right" w:leader="dot" w:pos="7655"/>
      </w:tabs>
      <w:ind w:left="284" w:right="567"/>
    </w:pPr>
  </w:style>
  <w:style w:type="paragraph" w:styleId="Indholdsfortegnelse3">
    <w:name w:val="toc 3"/>
    <w:basedOn w:val="Normal"/>
    <w:next w:val="Normal"/>
    <w:semiHidden/>
    <w:rsid w:val="00DE6A38"/>
    <w:pPr>
      <w:tabs>
        <w:tab w:val="right" w:leader="dot" w:pos="7655"/>
      </w:tabs>
      <w:ind w:left="567" w:right="567"/>
    </w:pPr>
  </w:style>
  <w:style w:type="paragraph" w:styleId="Indholdsfortegnelse4">
    <w:name w:val="toc 4"/>
    <w:basedOn w:val="Normal"/>
    <w:next w:val="Normal"/>
    <w:semiHidden/>
    <w:rsid w:val="00DE6A38"/>
    <w:pPr>
      <w:tabs>
        <w:tab w:val="right" w:leader="dot" w:pos="7655"/>
      </w:tabs>
      <w:ind w:left="851" w:right="567"/>
    </w:pPr>
  </w:style>
  <w:style w:type="paragraph" w:styleId="Indholdsfortegnelse5">
    <w:name w:val="toc 5"/>
    <w:basedOn w:val="Normal"/>
    <w:next w:val="Normal"/>
    <w:semiHidden/>
    <w:rsid w:val="00863559"/>
    <w:pPr>
      <w:tabs>
        <w:tab w:val="right" w:pos="7655"/>
      </w:tabs>
      <w:ind w:left="1134" w:right="567"/>
    </w:pPr>
  </w:style>
  <w:style w:type="character" w:styleId="BesgtLink">
    <w:name w:val="FollowedHyperlink"/>
    <w:basedOn w:val="Standardskrifttypeiafsnit"/>
    <w:semiHidden/>
    <w:rsid w:val="00EF36FB"/>
    <w:rPr>
      <w:color w:val="800080"/>
      <w:u w:val="single"/>
    </w:rPr>
  </w:style>
  <w:style w:type="paragraph" w:styleId="Sidefod">
    <w:name w:val="footer"/>
    <w:basedOn w:val="Normal"/>
    <w:link w:val="SidefodTegn"/>
    <w:uiPriority w:val="99"/>
    <w:rsid w:val="005802EE"/>
    <w:pPr>
      <w:tabs>
        <w:tab w:val="center" w:pos="4819"/>
        <w:tab w:val="right" w:pos="9638"/>
      </w:tabs>
      <w:spacing w:line="180" w:lineRule="atLeast"/>
    </w:pPr>
    <w:rPr>
      <w:sz w:val="14"/>
    </w:rPr>
  </w:style>
  <w:style w:type="paragraph" w:styleId="Sidehoved">
    <w:name w:val="header"/>
    <w:basedOn w:val="Normal"/>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semiHidden/>
    <w:rsid w:val="005802EE"/>
    <w:rPr>
      <w:rFonts w:ascii="Verdana" w:hAnsi="Verdana"/>
      <w:sz w:val="14"/>
    </w:rPr>
  </w:style>
  <w:style w:type="paragraph" w:customStyle="1" w:styleId="Normal-Punktliste">
    <w:name w:val="Normal - Punktliste"/>
    <w:basedOn w:val="Normal"/>
    <w:rsid w:val="001067FF"/>
    <w:pPr>
      <w:numPr>
        <w:numId w:val="14"/>
      </w:numPr>
    </w:pPr>
  </w:style>
  <w:style w:type="paragraph" w:styleId="Indholdsfortegnelse6">
    <w:name w:val="toc 6"/>
    <w:basedOn w:val="Normal"/>
    <w:next w:val="Normal"/>
    <w:semiHidden/>
    <w:rsid w:val="00863559"/>
    <w:pPr>
      <w:tabs>
        <w:tab w:val="right" w:pos="7655"/>
      </w:tabs>
      <w:ind w:left="2268" w:right="567" w:hanging="1134"/>
    </w:pPr>
  </w:style>
  <w:style w:type="paragraph" w:styleId="Indholdsfortegnelse7">
    <w:name w:val="toc 7"/>
    <w:basedOn w:val="Normal"/>
    <w:next w:val="Normal"/>
    <w:semiHidden/>
    <w:rsid w:val="00863559"/>
    <w:pPr>
      <w:tabs>
        <w:tab w:val="right" w:pos="7655"/>
      </w:tabs>
      <w:ind w:left="2268" w:right="567" w:hanging="1134"/>
    </w:pPr>
  </w:style>
  <w:style w:type="paragraph" w:styleId="Indholdsfortegnelse8">
    <w:name w:val="toc 8"/>
    <w:basedOn w:val="Normal"/>
    <w:next w:val="Normal"/>
    <w:semiHidden/>
    <w:rsid w:val="00863559"/>
    <w:pPr>
      <w:tabs>
        <w:tab w:val="right" w:pos="7655"/>
      </w:tabs>
      <w:ind w:left="2268" w:right="567" w:hanging="1134"/>
    </w:pPr>
  </w:style>
  <w:style w:type="paragraph" w:styleId="Indholdsfortegnelse9">
    <w:name w:val="toc 9"/>
    <w:basedOn w:val="Normal"/>
    <w:next w:val="Normal"/>
    <w:semiHidden/>
    <w:rsid w:val="00863559"/>
    <w:pPr>
      <w:tabs>
        <w:tab w:val="right" w:pos="7655"/>
      </w:tabs>
      <w:ind w:left="2268" w:right="567" w:hanging="1134"/>
    </w:pPr>
  </w:style>
  <w:style w:type="paragraph" w:customStyle="1" w:styleId="Normal-Nummerering">
    <w:name w:val="Normal - Nummerering"/>
    <w:basedOn w:val="Normal"/>
    <w:rsid w:val="002F2D9E"/>
    <w:pPr>
      <w:numPr>
        <w:numId w:val="15"/>
      </w:numPr>
    </w:pPr>
  </w:style>
  <w:style w:type="paragraph" w:customStyle="1" w:styleId="Normal-Tabeltekst">
    <w:name w:val="Normal - Tabel tekst"/>
    <w:basedOn w:val="Normal"/>
    <w:semiHidden/>
    <w:rsid w:val="009D3340"/>
    <w:pPr>
      <w:spacing w:line="220" w:lineRule="atLeast"/>
    </w:pPr>
    <w:rPr>
      <w:sz w:val="18"/>
    </w:rPr>
  </w:style>
  <w:style w:type="paragraph" w:customStyle="1" w:styleId="Normal-Tabeloverskrift">
    <w:name w:val="Normal - Tabel overskrift"/>
    <w:basedOn w:val="Normal"/>
    <w:semiHidden/>
    <w:rsid w:val="00CB2E97"/>
    <w:rPr>
      <w:b/>
      <w:sz w:val="18"/>
    </w:rPr>
  </w:style>
  <w:style w:type="paragraph" w:customStyle="1" w:styleId="Normal-Tabelkolonneoverskrift">
    <w:name w:val="Normal - Tabel kolonne overskrift"/>
    <w:basedOn w:val="Normal"/>
    <w:semiHidden/>
    <w:rsid w:val="002F2D9E"/>
    <w:pPr>
      <w:spacing w:line="220" w:lineRule="atLeast"/>
    </w:pPr>
    <w:rPr>
      <w:b/>
      <w:sz w:val="18"/>
    </w:rPr>
  </w:style>
  <w:style w:type="table" w:customStyle="1" w:styleId="Table-Normal">
    <w:name w:val="Table - Normal"/>
    <w:basedOn w:val="Tabel-Normal"/>
    <w:semiHidden/>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Unicode MS" w:hAnsi="Arial Unicode MS"/>
        <w:b/>
        <w:color w:val="646567"/>
        <w:sz w:val="18"/>
      </w:rPr>
      <w:tblPr/>
      <w:tcPr>
        <w:tcBorders>
          <w:insideH w:val="nil"/>
        </w:tcBorders>
      </w:tcPr>
    </w:tblStylePr>
    <w:tblStylePr w:type="firstCol">
      <w:pPr>
        <w:wordWrap/>
        <w:spacing w:line="220" w:lineRule="atLeast"/>
      </w:pPr>
      <w:rPr>
        <w:rFonts w:ascii="Arial Unicode MS" w:hAnsi="Arial Unicode MS"/>
        <w:b/>
        <w:sz w:val="18"/>
      </w:rPr>
    </w:tblStylePr>
  </w:style>
  <w:style w:type="paragraph" w:customStyle="1" w:styleId="Normal-Tabelnumre">
    <w:name w:val="Normal - Tabel numre"/>
    <w:basedOn w:val="Normal-Tabeltekst"/>
    <w:semiHidden/>
    <w:rsid w:val="003E6170"/>
    <w:pPr>
      <w:jc w:val="right"/>
    </w:pPr>
  </w:style>
  <w:style w:type="paragraph" w:customStyle="1" w:styleId="Normal-TabelnumreTotal">
    <w:name w:val="Normal - Tabel numre Total"/>
    <w:basedOn w:val="Normal-Tabelnumre"/>
    <w:semiHidden/>
    <w:rsid w:val="003E6170"/>
    <w:rPr>
      <w:b/>
    </w:rPr>
  </w:style>
  <w:style w:type="paragraph" w:customStyle="1" w:styleId="Template">
    <w:name w:val="Template"/>
    <w:link w:val="TemplateChar"/>
    <w:semiHidden/>
    <w:rsid w:val="0070183C"/>
    <w:pPr>
      <w:spacing w:line="200" w:lineRule="atLeast"/>
    </w:pPr>
    <w:rPr>
      <w:rFonts w:ascii="Verdana" w:hAnsi="Verdana"/>
      <w:noProof/>
      <w:color w:val="14143C"/>
      <w:sz w:val="13"/>
      <w:szCs w:val="24"/>
      <w:lang w:eastAsia="en-US"/>
    </w:rPr>
  </w:style>
  <w:style w:type="paragraph" w:customStyle="1" w:styleId="Template-Kolofonoverskrift">
    <w:name w:val="Template - Kolofonoverskrift"/>
    <w:basedOn w:val="Template"/>
    <w:next w:val="Template-Kolofontekst"/>
    <w:link w:val="Template-KolofonoverskriftCharChar"/>
    <w:semiHidden/>
    <w:rsid w:val="0070183C"/>
    <w:rPr>
      <w:b/>
    </w:rPr>
  </w:style>
  <w:style w:type="paragraph" w:customStyle="1" w:styleId="Template-Kolofontekst">
    <w:name w:val="Template - Kolofontekst"/>
    <w:basedOn w:val="Template"/>
    <w:link w:val="Template-KolofontekstChar"/>
    <w:semiHidden/>
    <w:rsid w:val="0070183C"/>
  </w:style>
  <w:style w:type="paragraph" w:customStyle="1" w:styleId="Heading2-udenafstandfr">
    <w:name w:val="Heading 2 - uden afstandfør"/>
    <w:basedOn w:val="Overskrift2"/>
    <w:semiHidden/>
    <w:rsid w:val="007F2CF7"/>
    <w:pPr>
      <w:spacing w:before="0"/>
    </w:pPr>
  </w:style>
  <w:style w:type="table" w:styleId="Tabel-Gitter">
    <w:name w:val="Table Grid"/>
    <w:basedOn w:val="Tabel-Normal"/>
    <w:semiHidden/>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99"/>
    <w:rsid w:val="002F2D9E"/>
    <w:rPr>
      <w:b/>
    </w:rPr>
  </w:style>
  <w:style w:type="character" w:customStyle="1" w:styleId="TemplateChar">
    <w:name w:val="Template Char"/>
    <w:basedOn w:val="Standardskrifttypeiafsnit"/>
    <w:link w:val="Template"/>
    <w:rsid w:val="0070183C"/>
    <w:rPr>
      <w:rFonts w:ascii="Verdana" w:hAnsi="Verdana"/>
      <w:noProof/>
      <w:color w:val="14143C"/>
      <w:sz w:val="13"/>
      <w:szCs w:val="24"/>
      <w:lang w:val="da-DK" w:eastAsia="en-US" w:bidi="ar-SA"/>
    </w:rPr>
  </w:style>
  <w:style w:type="paragraph" w:styleId="Listeoverfigurer">
    <w:name w:val="table of figures"/>
    <w:basedOn w:val="Normal"/>
    <w:next w:val="Normal"/>
    <w:semiHidden/>
    <w:rsid w:val="00BE7FBE"/>
  </w:style>
  <w:style w:type="paragraph" w:customStyle="1" w:styleId="Normal-AfsenderNavn">
    <w:name w:val="Normal - Afsender Navn"/>
    <w:basedOn w:val="Normal"/>
    <w:next w:val="Normal"/>
    <w:semiHidden/>
    <w:rsid w:val="004533F5"/>
    <w:pPr>
      <w:spacing w:line="200" w:lineRule="atLeast"/>
    </w:pPr>
    <w:rPr>
      <w:b/>
      <w:sz w:val="16"/>
    </w:rPr>
  </w:style>
  <w:style w:type="character" w:customStyle="1" w:styleId="Template-KolofonoverskriftCharChar">
    <w:name w:val="Template - Kolofonoverskrift Char Char"/>
    <w:basedOn w:val="TemplateChar"/>
    <w:link w:val="Template-Kolofonoverskrift"/>
    <w:semiHidden/>
    <w:rsid w:val="0070183C"/>
    <w:rPr>
      <w:rFonts w:ascii="Verdana" w:hAnsi="Verdana"/>
      <w:b/>
      <w:noProof/>
      <w:color w:val="14143C"/>
      <w:sz w:val="13"/>
      <w:szCs w:val="24"/>
      <w:lang w:val="da-DK" w:eastAsia="en-US" w:bidi="ar-SA"/>
    </w:rPr>
  </w:style>
  <w:style w:type="paragraph" w:customStyle="1" w:styleId="Hovedoverskrift">
    <w:name w:val="Hovedoverskrift"/>
    <w:basedOn w:val="Normal"/>
    <w:rsid w:val="002660D2"/>
    <w:pPr>
      <w:pBdr>
        <w:bottom w:val="single" w:sz="24" w:space="26" w:color="14143C"/>
      </w:pBdr>
      <w:spacing w:before="1240" w:line="440" w:lineRule="atLeast"/>
    </w:pPr>
    <w:rPr>
      <w:rFonts w:ascii="Times New Roman" w:hAnsi="Times New Roman"/>
      <w:b/>
      <w:color w:val="14143C"/>
      <w:sz w:val="36"/>
    </w:rPr>
  </w:style>
  <w:style w:type="character" w:customStyle="1" w:styleId="Version">
    <w:name w:val="Version"/>
    <w:basedOn w:val="Template-KolofonoverskriftCharChar"/>
    <w:semiHidden/>
    <w:rsid w:val="002660D2"/>
    <w:rPr>
      <w:rFonts w:ascii="Verdana" w:hAnsi="Verdana"/>
      <w:b/>
      <w:noProof/>
      <w:color w:val="14143C"/>
      <w:sz w:val="13"/>
      <w:szCs w:val="24"/>
      <w:lang w:val="da-DK" w:eastAsia="en-US" w:bidi="ar-SA"/>
    </w:rPr>
  </w:style>
  <w:style w:type="paragraph" w:styleId="Indeks1">
    <w:name w:val="index 1"/>
    <w:basedOn w:val="Normal"/>
    <w:next w:val="Normal"/>
    <w:autoRedefine/>
    <w:semiHidden/>
    <w:rsid w:val="004533F5"/>
    <w:pPr>
      <w:ind w:left="180" w:hanging="180"/>
    </w:pPr>
  </w:style>
  <w:style w:type="paragraph" w:styleId="Indeksoverskrift">
    <w:name w:val="index heading"/>
    <w:basedOn w:val="Normal"/>
    <w:next w:val="Indeks1"/>
    <w:semiHidden/>
    <w:rsid w:val="004533F5"/>
    <w:rPr>
      <w:rFonts w:cs="Arial"/>
      <w:b/>
      <w:bCs/>
    </w:rPr>
  </w:style>
  <w:style w:type="paragraph" w:styleId="Citatoverskrift">
    <w:name w:val="toa heading"/>
    <w:basedOn w:val="Normal"/>
    <w:next w:val="Normal"/>
    <w:semiHidden/>
    <w:rsid w:val="004533F5"/>
    <w:pPr>
      <w:spacing w:before="120"/>
    </w:pPr>
    <w:rPr>
      <w:rFonts w:cs="Arial"/>
      <w:b/>
      <w:bCs/>
      <w:sz w:val="24"/>
    </w:rPr>
  </w:style>
  <w:style w:type="character" w:customStyle="1" w:styleId="VersionNr">
    <w:name w:val="Version Nr"/>
    <w:basedOn w:val="TemplateChar"/>
    <w:semiHidden/>
    <w:rsid w:val="002660D2"/>
    <w:rPr>
      <w:rFonts w:ascii="Verdana" w:hAnsi="Verdana"/>
      <w:noProof/>
      <w:color w:val="14143C"/>
      <w:sz w:val="13"/>
      <w:szCs w:val="24"/>
      <w:lang w:val="da-DK" w:eastAsia="en-US" w:bidi="ar-SA"/>
    </w:rPr>
  </w:style>
  <w:style w:type="character" w:customStyle="1" w:styleId="Template-KolofontekstChar">
    <w:name w:val="Template - Kolofontekst Char"/>
    <w:basedOn w:val="TemplateChar"/>
    <w:link w:val="Template-Kolofontekst"/>
    <w:rsid w:val="0070183C"/>
    <w:rPr>
      <w:rFonts w:ascii="Verdana" w:hAnsi="Verdana"/>
      <w:noProof/>
      <w:color w:val="14143C"/>
      <w:sz w:val="13"/>
      <w:szCs w:val="24"/>
      <w:lang w:val="da-DK" w:eastAsia="en-US" w:bidi="ar-SA"/>
    </w:rPr>
  </w:style>
  <w:style w:type="character" w:customStyle="1" w:styleId="Bilag">
    <w:name w:val="Bilag"/>
    <w:basedOn w:val="Template-KolofonoverskriftCharChar"/>
    <w:semiHidden/>
    <w:rsid w:val="002660D2"/>
    <w:rPr>
      <w:rFonts w:ascii="Verdana" w:hAnsi="Verdana"/>
      <w:b w:val="0"/>
      <w:noProof/>
      <w:color w:val="14143C"/>
      <w:sz w:val="13"/>
      <w:szCs w:val="24"/>
      <w:lang w:val="da-DK" w:eastAsia="en-US" w:bidi="ar-SA"/>
    </w:rPr>
  </w:style>
  <w:style w:type="character" w:customStyle="1" w:styleId="Bilagnr">
    <w:name w:val="Bilag nr"/>
    <w:basedOn w:val="VersionNr"/>
    <w:semiHidden/>
    <w:rsid w:val="002660D2"/>
    <w:rPr>
      <w:rFonts w:ascii="Verdana" w:hAnsi="Verdana"/>
      <w:noProof/>
      <w:color w:val="14143C"/>
      <w:sz w:val="13"/>
      <w:szCs w:val="24"/>
      <w:lang w:val="da-DK" w:eastAsia="en-US" w:bidi="ar-SA"/>
    </w:rPr>
  </w:style>
  <w:style w:type="paragraph" w:styleId="Listeafsnit">
    <w:name w:val="List Paragraph"/>
    <w:aliases w:val="Boks højre side af dokument"/>
    <w:basedOn w:val="Normal"/>
    <w:uiPriority w:val="34"/>
    <w:qFormat/>
    <w:rsid w:val="00FD061D"/>
    <w:pPr>
      <w:ind w:left="1304"/>
    </w:pPr>
    <w:rPr>
      <w:sz w:val="18"/>
    </w:rPr>
  </w:style>
  <w:style w:type="character" w:customStyle="1" w:styleId="Overskrift2Tegn">
    <w:name w:val="Overskrift 2 Tegn"/>
    <w:basedOn w:val="Standardskrifttypeiafsnit"/>
    <w:link w:val="Overskrift2"/>
    <w:rsid w:val="00854705"/>
    <w:rPr>
      <w:rFonts w:ascii="Franklin Gothic Book" w:hAnsi="Franklin Gothic Book" w:cs="Arial"/>
      <w:b/>
      <w:bCs/>
      <w:iCs/>
      <w:color w:val="14143C"/>
      <w:szCs w:val="28"/>
      <w:lang w:eastAsia="en-US"/>
    </w:rPr>
  </w:style>
  <w:style w:type="paragraph" w:customStyle="1" w:styleId="Opstilmtal">
    <w:name w:val="Opstil m. tal"/>
    <w:basedOn w:val="Normal"/>
    <w:uiPriority w:val="99"/>
    <w:rsid w:val="00854705"/>
    <w:pPr>
      <w:numPr>
        <w:numId w:val="25"/>
      </w:numPr>
      <w:spacing w:after="180" w:line="336" w:lineRule="auto"/>
    </w:pPr>
    <w:rPr>
      <w:rFonts w:ascii="Verdana" w:hAnsi="Verdana" w:cs="Verdana"/>
      <w:color w:val="auto"/>
      <w:spacing w:val="6"/>
      <w:sz w:val="17"/>
      <w:szCs w:val="17"/>
    </w:rPr>
  </w:style>
  <w:style w:type="paragraph" w:styleId="Overskrift">
    <w:name w:val="TOC Heading"/>
    <w:basedOn w:val="Normal"/>
    <w:next w:val="Normal"/>
    <w:uiPriority w:val="99"/>
    <w:qFormat/>
    <w:rsid w:val="00854705"/>
    <w:pPr>
      <w:keepNext/>
      <w:spacing w:after="180" w:line="336" w:lineRule="auto"/>
    </w:pPr>
    <w:rPr>
      <w:rFonts w:ascii="Verdana" w:hAnsi="Verdana" w:cs="Verdana"/>
      <w:b/>
      <w:bCs/>
      <w:caps/>
      <w:color w:val="auto"/>
      <w:spacing w:val="10"/>
      <w:sz w:val="17"/>
      <w:szCs w:val="17"/>
    </w:rPr>
  </w:style>
  <w:style w:type="character" w:styleId="Ulstomtale">
    <w:name w:val="Unresolved Mention"/>
    <w:basedOn w:val="Standardskrifttypeiafsnit"/>
    <w:uiPriority w:val="99"/>
    <w:semiHidden/>
    <w:unhideWhenUsed/>
    <w:rsid w:val="00854705"/>
    <w:rPr>
      <w:color w:val="605E5C"/>
      <w:shd w:val="clear" w:color="auto" w:fill="E1DFDD"/>
    </w:rPr>
  </w:style>
  <w:style w:type="character" w:customStyle="1" w:styleId="SidefodTegn">
    <w:name w:val="Sidefod Tegn"/>
    <w:basedOn w:val="Standardskrifttypeiafsnit"/>
    <w:link w:val="Sidefod"/>
    <w:uiPriority w:val="99"/>
    <w:rsid w:val="00F27CEE"/>
    <w:rPr>
      <w:rFonts w:ascii="Franklin Gothic Book" w:hAnsi="Franklin Gothic Book"/>
      <w:color w:val="787878"/>
      <w:sz w:val="14"/>
      <w:szCs w:val="24"/>
      <w:lang w:eastAsia="en-US"/>
    </w:rPr>
  </w:style>
  <w:style w:type="paragraph" w:styleId="Korrektur">
    <w:name w:val="Revision"/>
    <w:hidden/>
    <w:uiPriority w:val="99"/>
    <w:semiHidden/>
    <w:rsid w:val="00B51CB7"/>
    <w:rPr>
      <w:rFonts w:ascii="Franklin Gothic Book" w:hAnsi="Franklin Gothic Book"/>
      <w:color w:val="787878"/>
      <w:szCs w:val="24"/>
      <w:lang w:eastAsia="en-US"/>
    </w:rPr>
  </w:style>
  <w:style w:type="character" w:styleId="Kommentarhenvisning">
    <w:name w:val="annotation reference"/>
    <w:basedOn w:val="Standardskrifttypeiafsnit"/>
    <w:rsid w:val="0027786B"/>
    <w:rPr>
      <w:sz w:val="16"/>
      <w:szCs w:val="16"/>
    </w:rPr>
  </w:style>
  <w:style w:type="paragraph" w:styleId="Kommentartekst">
    <w:name w:val="annotation text"/>
    <w:basedOn w:val="Normal"/>
    <w:link w:val="KommentartekstTegn"/>
    <w:rsid w:val="0027786B"/>
    <w:pPr>
      <w:spacing w:line="240" w:lineRule="auto"/>
    </w:pPr>
    <w:rPr>
      <w:szCs w:val="20"/>
    </w:rPr>
  </w:style>
  <w:style w:type="character" w:customStyle="1" w:styleId="KommentartekstTegn">
    <w:name w:val="Kommentartekst Tegn"/>
    <w:basedOn w:val="Standardskrifttypeiafsnit"/>
    <w:link w:val="Kommentartekst"/>
    <w:rsid w:val="0027786B"/>
    <w:rPr>
      <w:rFonts w:ascii="Franklin Gothic Book" w:hAnsi="Franklin Gothic Book"/>
      <w:color w:val="787878"/>
      <w:lang w:eastAsia="en-US"/>
    </w:rPr>
  </w:style>
  <w:style w:type="paragraph" w:styleId="Kommentaremne">
    <w:name w:val="annotation subject"/>
    <w:basedOn w:val="Kommentartekst"/>
    <w:next w:val="Kommentartekst"/>
    <w:link w:val="KommentaremneTegn"/>
    <w:rsid w:val="0027786B"/>
    <w:rPr>
      <w:b/>
      <w:bCs/>
    </w:rPr>
  </w:style>
  <w:style w:type="character" w:customStyle="1" w:styleId="KommentaremneTegn">
    <w:name w:val="Kommentaremne Tegn"/>
    <w:basedOn w:val="KommentartekstTegn"/>
    <w:link w:val="Kommentaremne"/>
    <w:rsid w:val="0027786B"/>
    <w:rPr>
      <w:rFonts w:ascii="Franklin Gothic Book" w:hAnsi="Franklin Gothic Book"/>
      <w:b/>
      <w:bCs/>
      <w:color w:val="78787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5109">
      <w:bodyDiv w:val="1"/>
      <w:marLeft w:val="0"/>
      <w:marRight w:val="0"/>
      <w:marTop w:val="0"/>
      <w:marBottom w:val="0"/>
      <w:divBdr>
        <w:top w:val="none" w:sz="0" w:space="0" w:color="auto"/>
        <w:left w:val="none" w:sz="0" w:space="0" w:color="auto"/>
        <w:bottom w:val="none" w:sz="0" w:space="0" w:color="auto"/>
        <w:right w:val="none" w:sz="0" w:space="0" w:color="auto"/>
      </w:divBdr>
    </w:div>
    <w:div w:id="6081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sr.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7B28821F616A449C158B1B2F938DA8" ma:contentTypeVersion="23" ma:contentTypeDescription="Opret et nyt dokument." ma:contentTypeScope="" ma:versionID="887b5969bc58cbd27519525c56640623">
  <xsd:schema xmlns:xsd="http://www.w3.org/2001/XMLSchema" xmlns:xs="http://www.w3.org/2001/XMLSchema" xmlns:p="http://schemas.microsoft.com/office/2006/metadata/properties" xmlns:ns2="1cd3f349-00df-40c6-8100-272571553522" xmlns:ns3="6798ddd5-2c3e-43ac-a095-8fbe440c13b0" targetNamespace="http://schemas.microsoft.com/office/2006/metadata/properties" ma:root="true" ma:fieldsID="217ac909133f4a8fc5709604c1ce382f" ns2:_="" ns3:_="">
    <xsd:import namespace="1cd3f349-00df-40c6-8100-272571553522"/>
    <xsd:import namespace="6798ddd5-2c3e-43ac-a095-8fbe440c13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3f349-00df-40c6-8100-272571553522"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Billedmærker" ma:readOnly="false" ma:fieldId="{5cf76f15-5ced-4ddc-b409-7134ff3c332f}" ma:taxonomyMulti="true" ma:sspId="bd6ad409-ced6-4e7c-be47-5c4a5c5bb8a9" ma:termSetId="09814cd3-568e-fe90-9814-8d621ff8fb84" ma:anchorId="fba54fb3-c3e1-fe81-a776-ca4b69148c4d" ma:open="true" ma:isKeyword="false">
      <xsd:complexType>
        <xsd:sequence>
          <xsd:element ref="pc:Terms" minOccurs="0" maxOccurs="1"/>
        </xsd:sequence>
      </xsd:complex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ddd5-2c3e-43ac-a095-8fbe440c13b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fcc9d80-9f73-43ec-bc7c-560d3fab6d9f}" ma:internalName="TaxCatchAll" ma:showField="CatchAllData" ma:web="6798ddd5-2c3e-43ac-a095-8fbe440c13b0">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98ddd5-2c3e-43ac-a095-8fbe440c13b0" xsi:nil="true"/>
    <lcf76f155ced4ddcb4097134ff3c332f xmlns="1cd3f349-00df-40c6-8100-2725715535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01C862-31F8-4AEB-B0D3-B8B0C13D686D}">
  <ds:schemaRefs>
    <ds:schemaRef ds:uri="http://schemas.microsoft.com/sharepoint/v3/contenttype/forms"/>
  </ds:schemaRefs>
</ds:datastoreItem>
</file>

<file path=customXml/itemProps2.xml><?xml version="1.0" encoding="utf-8"?>
<ds:datastoreItem xmlns:ds="http://schemas.openxmlformats.org/officeDocument/2006/customXml" ds:itemID="{DC795B2E-2C89-459F-BE31-81C0D617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3f349-00df-40c6-8100-272571553522"/>
    <ds:schemaRef ds:uri="6798ddd5-2c3e-43ac-a095-8fbe440c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DD6D8-A60D-4C20-9628-62E71A3DC147}">
  <ds:schemaRefs>
    <ds:schemaRef ds:uri="http://schemas.microsoft.com/office/2006/metadata/properties"/>
    <ds:schemaRef ds:uri="http://schemas.microsoft.com/office/infopath/2007/PartnerControls"/>
    <ds:schemaRef ds:uri="6798ddd5-2c3e-43ac-a095-8fbe440c13b0"/>
    <ds:schemaRef ds:uri="1cd3f349-00df-40c6-8100-272571553522"/>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2968</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Indstillingsnotat</vt:lpstr>
      <vt:lpstr>Indstillingsnotat</vt:lpstr>
    </vt:vector>
  </TitlesOfParts>
  <Company>FSR – Danske Revisorer</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Indstillingsnotat</dc:title>
  <dc:subject/>
  <dc:creator>Lene Lind</dc:creator>
  <cp:keywords/>
  <dc:description/>
  <cp:lastModifiedBy>Mette Kramshøj Flinker</cp:lastModifiedBy>
  <cp:revision>2</cp:revision>
  <cp:lastPrinted>2022-08-18T12:53:00Z</cp:lastPrinted>
  <dcterms:created xsi:type="dcterms:W3CDTF">2024-09-27T13:24:00Z</dcterms:created>
  <dcterms:modified xsi:type="dcterms:W3CDTF">2024-09-27T13:24:00Z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0x0101008A7B28821F616A449C158B1B2F938DA8</vt:lpwstr>
  </property>
  <property fmtid="{D5CDD505-2E9C-101B-9397-08002B2CF9AE}" pid="3" name="MediaServiceImageTags">
    <vt:lpwstr/>
  </property>
</Properties>
</file>